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EE2B7" w14:textId="41AF66F4" w:rsidR="003842B9" w:rsidRDefault="003842B9" w:rsidP="003842B9">
      <w:pPr>
        <w:pStyle w:val="afff4"/>
      </w:pPr>
      <w:r w:rsidRPr="003842B9">
        <w:t>Supplementary material</w:t>
      </w:r>
    </w:p>
    <w:p w14:paraId="0B732C6E" w14:textId="77777777" w:rsidR="003842B9" w:rsidRDefault="003842B9" w:rsidP="00C02C38">
      <w:pPr>
        <w:ind w:firstLine="420"/>
      </w:pPr>
    </w:p>
    <w:p w14:paraId="601A2DF5" w14:textId="33EFA3FF" w:rsidR="00AE34E8" w:rsidRPr="001801A4" w:rsidRDefault="00A659F3" w:rsidP="003842B9">
      <w:pPr>
        <w:pStyle w:val="afff4"/>
      </w:pPr>
      <w:r w:rsidRPr="001801A4">
        <w:t>Questionnaires (English Version)</w:t>
      </w:r>
    </w:p>
    <w:p w14:paraId="24570138" w14:textId="77777777" w:rsidR="00B46AF7" w:rsidRDefault="00B46AF7">
      <w:pPr>
        <w:spacing w:after="120"/>
        <w:ind w:firstLine="420"/>
      </w:pPr>
    </w:p>
    <w:p w14:paraId="67620BDC" w14:textId="41E25EAE" w:rsidR="00AE34E8" w:rsidRDefault="00A659F3">
      <w:pPr>
        <w:spacing w:after="120"/>
        <w:ind w:firstLine="420"/>
      </w:pPr>
      <w:r>
        <w:t>Instructions: Please place a check mark (√) in the appropriate box for each item.</w:t>
      </w:r>
    </w:p>
    <w:p w14:paraId="376DDA6D" w14:textId="77777777" w:rsidR="00AE34E8" w:rsidRDefault="00A659F3">
      <w:pPr>
        <w:spacing w:after="240"/>
        <w:ind w:firstLine="420"/>
      </w:pPr>
      <w:r>
        <w:t>Name: ____________________      Medical record No.: ____________________</w:t>
      </w:r>
    </w:p>
    <w:p w14:paraId="0C6169D5" w14:textId="77777777" w:rsidR="00AE34E8" w:rsidRDefault="00A659F3" w:rsidP="00B46AF7">
      <w:pPr>
        <w:pStyle w:val="1"/>
      </w:pPr>
      <w:r>
        <w:t>I. PEDT (Premature Ejaculation Diagnostic Tool)</w:t>
      </w:r>
    </w:p>
    <w:p w14:paraId="1025C8E1" w14:textId="77777777" w:rsidR="00AE34E8" w:rsidRDefault="00A659F3" w:rsidP="008A3748">
      <w:pPr>
        <w:ind w:firstLine="420"/>
      </w:pPr>
      <w:r>
        <w:t>Please answer according to your general/recent sexual intercourse experience.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2549"/>
        <w:gridCol w:w="1492"/>
        <w:gridCol w:w="1544"/>
        <w:gridCol w:w="1568"/>
        <w:gridCol w:w="1492"/>
        <w:gridCol w:w="1543"/>
      </w:tblGrid>
      <w:tr w:rsidR="00AE34E8" w:rsidRPr="00394BB9" w14:paraId="7A141537" w14:textId="77777777" w:rsidTr="00394BB9">
        <w:trPr>
          <w:trHeight w:val="283"/>
          <w:jc w:val="center"/>
        </w:trPr>
        <w:tc>
          <w:tcPr>
            <w:tcW w:w="2938" w:type="dxa"/>
            <w:vAlign w:val="center"/>
          </w:tcPr>
          <w:p w14:paraId="14981192" w14:textId="77777777" w:rsidR="00AE34E8" w:rsidRPr="00394BB9" w:rsidRDefault="00AE34E8" w:rsidP="008A3748">
            <w:pPr>
              <w:ind w:firstLineChars="0" w:firstLine="0"/>
              <w:jc w:val="left"/>
            </w:pPr>
          </w:p>
        </w:tc>
        <w:tc>
          <w:tcPr>
            <w:tcW w:w="1662" w:type="dxa"/>
            <w:vAlign w:val="center"/>
          </w:tcPr>
          <w:p w14:paraId="28E6B980" w14:textId="0AB8064A" w:rsidR="00AE34E8" w:rsidRPr="00394BB9" w:rsidRDefault="00A659F3" w:rsidP="00394BB9">
            <w:pPr>
              <w:ind w:firstLineChars="0" w:firstLine="0"/>
              <w:jc w:val="center"/>
            </w:pPr>
            <w:r w:rsidRPr="00394BB9">
              <w:rPr>
                <w:b/>
              </w:rPr>
              <w:t>Not difficult</w:t>
            </w:r>
            <w:r w:rsidR="00394BB9">
              <w:rPr>
                <w:b/>
              </w:rPr>
              <w:t xml:space="preserve"> </w:t>
            </w:r>
            <w:r w:rsidRPr="00394BB9">
              <w:rPr>
                <w:b/>
              </w:rPr>
              <w:t>at all</w:t>
            </w:r>
          </w:p>
        </w:tc>
        <w:tc>
          <w:tcPr>
            <w:tcW w:w="1662" w:type="dxa"/>
            <w:vAlign w:val="center"/>
          </w:tcPr>
          <w:p w14:paraId="36672477" w14:textId="0B43125D" w:rsidR="00AE34E8" w:rsidRPr="00394BB9" w:rsidRDefault="00A659F3" w:rsidP="00394BB9">
            <w:pPr>
              <w:ind w:firstLineChars="0" w:firstLine="0"/>
              <w:jc w:val="center"/>
            </w:pPr>
            <w:r w:rsidRPr="00394BB9">
              <w:rPr>
                <w:b/>
              </w:rPr>
              <w:t>Somewhat</w:t>
            </w:r>
            <w:r w:rsidR="00394BB9">
              <w:rPr>
                <w:b/>
              </w:rPr>
              <w:t xml:space="preserve"> </w:t>
            </w:r>
            <w:r w:rsidRPr="00394BB9">
              <w:rPr>
                <w:b/>
              </w:rPr>
              <w:t>difficult</w:t>
            </w:r>
          </w:p>
        </w:tc>
        <w:tc>
          <w:tcPr>
            <w:tcW w:w="1662" w:type="dxa"/>
            <w:vAlign w:val="center"/>
          </w:tcPr>
          <w:p w14:paraId="2DEEAF37" w14:textId="671292E5" w:rsidR="00AE34E8" w:rsidRPr="00394BB9" w:rsidRDefault="00A659F3" w:rsidP="00394BB9">
            <w:pPr>
              <w:ind w:firstLineChars="0" w:firstLine="0"/>
              <w:jc w:val="center"/>
            </w:pPr>
            <w:r w:rsidRPr="00394BB9">
              <w:rPr>
                <w:b/>
              </w:rPr>
              <w:t>Moderately</w:t>
            </w:r>
            <w:r w:rsidR="00394BB9">
              <w:rPr>
                <w:b/>
              </w:rPr>
              <w:t xml:space="preserve"> </w:t>
            </w:r>
            <w:r w:rsidRPr="00394BB9">
              <w:rPr>
                <w:b/>
              </w:rPr>
              <w:t>difficult</w:t>
            </w:r>
          </w:p>
        </w:tc>
        <w:tc>
          <w:tcPr>
            <w:tcW w:w="1662" w:type="dxa"/>
            <w:vAlign w:val="center"/>
          </w:tcPr>
          <w:p w14:paraId="38C49D7C" w14:textId="7A853C18" w:rsidR="00AE34E8" w:rsidRPr="00394BB9" w:rsidRDefault="00A659F3" w:rsidP="00394BB9">
            <w:pPr>
              <w:ind w:firstLineChars="0" w:firstLine="0"/>
              <w:jc w:val="center"/>
            </w:pPr>
            <w:r w:rsidRPr="00394BB9">
              <w:rPr>
                <w:b/>
              </w:rPr>
              <w:t>Very</w:t>
            </w:r>
            <w:r w:rsidR="00394BB9">
              <w:rPr>
                <w:b/>
              </w:rPr>
              <w:t xml:space="preserve"> </w:t>
            </w:r>
            <w:r w:rsidRPr="00394BB9">
              <w:rPr>
                <w:b/>
              </w:rPr>
              <w:t>difficult</w:t>
            </w:r>
          </w:p>
        </w:tc>
        <w:tc>
          <w:tcPr>
            <w:tcW w:w="1662" w:type="dxa"/>
            <w:vAlign w:val="center"/>
          </w:tcPr>
          <w:p w14:paraId="69DA62FB" w14:textId="0B835BCE" w:rsidR="00AE34E8" w:rsidRPr="00394BB9" w:rsidRDefault="00A659F3" w:rsidP="00394BB9">
            <w:pPr>
              <w:ind w:firstLineChars="0" w:firstLine="0"/>
              <w:jc w:val="center"/>
            </w:pPr>
            <w:r w:rsidRPr="00394BB9">
              <w:rPr>
                <w:b/>
              </w:rPr>
              <w:t>Extremely</w:t>
            </w:r>
            <w:r w:rsidR="00394BB9">
              <w:rPr>
                <w:b/>
              </w:rPr>
              <w:t xml:space="preserve"> </w:t>
            </w:r>
            <w:r w:rsidRPr="00394BB9">
              <w:rPr>
                <w:b/>
              </w:rPr>
              <w:t>difficult</w:t>
            </w:r>
          </w:p>
        </w:tc>
      </w:tr>
      <w:tr w:rsidR="00AE34E8" w:rsidRPr="00394BB9" w14:paraId="7C4457DE" w14:textId="77777777" w:rsidTr="00394BB9">
        <w:trPr>
          <w:trHeight w:val="283"/>
          <w:jc w:val="center"/>
        </w:trPr>
        <w:tc>
          <w:tcPr>
            <w:tcW w:w="2938" w:type="dxa"/>
            <w:vAlign w:val="center"/>
          </w:tcPr>
          <w:p w14:paraId="6F7EDD9B" w14:textId="2065187C" w:rsidR="00AE34E8" w:rsidRPr="00394BB9" w:rsidRDefault="00394BB9" w:rsidP="008A3748">
            <w:pPr>
              <w:ind w:firstLineChars="0" w:firstLine="0"/>
              <w:jc w:val="left"/>
            </w:pPr>
            <w:r>
              <w:t>(</w:t>
            </w:r>
            <w:r w:rsidR="00A659F3" w:rsidRPr="00394BB9">
              <w:t>1) How difficult is it for you to delay ejaculation?</w:t>
            </w:r>
          </w:p>
        </w:tc>
        <w:tc>
          <w:tcPr>
            <w:tcW w:w="1662" w:type="dxa"/>
            <w:vAlign w:val="center"/>
          </w:tcPr>
          <w:p w14:paraId="7108829C" w14:textId="77777777" w:rsidR="00AE34E8" w:rsidRPr="00394BB9" w:rsidRDefault="00A659F3" w:rsidP="00394BB9">
            <w:pPr>
              <w:ind w:firstLineChars="0" w:firstLine="0"/>
              <w:jc w:val="center"/>
            </w:pPr>
            <w:r w:rsidRPr="00394BB9">
              <w:t>□ 0</w:t>
            </w:r>
          </w:p>
        </w:tc>
        <w:tc>
          <w:tcPr>
            <w:tcW w:w="1662" w:type="dxa"/>
            <w:vAlign w:val="center"/>
          </w:tcPr>
          <w:p w14:paraId="6E878BE3" w14:textId="77777777" w:rsidR="00AE34E8" w:rsidRPr="00394BB9" w:rsidRDefault="00A659F3" w:rsidP="00394BB9">
            <w:pPr>
              <w:ind w:firstLineChars="0" w:firstLine="0"/>
              <w:jc w:val="center"/>
            </w:pPr>
            <w:r w:rsidRPr="00394BB9">
              <w:t>□ 1</w:t>
            </w:r>
          </w:p>
        </w:tc>
        <w:tc>
          <w:tcPr>
            <w:tcW w:w="1662" w:type="dxa"/>
            <w:vAlign w:val="center"/>
          </w:tcPr>
          <w:p w14:paraId="610E6EFC" w14:textId="77777777" w:rsidR="00AE34E8" w:rsidRPr="00394BB9" w:rsidRDefault="00A659F3" w:rsidP="00394BB9">
            <w:pPr>
              <w:ind w:firstLineChars="0" w:firstLine="0"/>
              <w:jc w:val="center"/>
            </w:pPr>
            <w:r w:rsidRPr="00394BB9">
              <w:t>□ 2</w:t>
            </w:r>
          </w:p>
        </w:tc>
        <w:tc>
          <w:tcPr>
            <w:tcW w:w="1662" w:type="dxa"/>
            <w:vAlign w:val="center"/>
          </w:tcPr>
          <w:p w14:paraId="01C4AC91" w14:textId="77777777" w:rsidR="00AE34E8" w:rsidRPr="00394BB9" w:rsidRDefault="00A659F3" w:rsidP="00394BB9">
            <w:pPr>
              <w:ind w:firstLineChars="0" w:firstLine="0"/>
              <w:jc w:val="center"/>
            </w:pPr>
            <w:r w:rsidRPr="00394BB9">
              <w:t>□ 3</w:t>
            </w:r>
          </w:p>
        </w:tc>
        <w:tc>
          <w:tcPr>
            <w:tcW w:w="1662" w:type="dxa"/>
            <w:vAlign w:val="center"/>
          </w:tcPr>
          <w:p w14:paraId="711CE32E" w14:textId="77777777" w:rsidR="00AE34E8" w:rsidRPr="00394BB9" w:rsidRDefault="00A659F3" w:rsidP="00394BB9">
            <w:pPr>
              <w:ind w:firstLineChars="0" w:firstLine="0"/>
              <w:jc w:val="center"/>
            </w:pPr>
            <w:r w:rsidRPr="00394BB9">
              <w:t>□ 4</w:t>
            </w:r>
          </w:p>
        </w:tc>
      </w:tr>
      <w:tr w:rsidR="00AE34E8" w:rsidRPr="00394BB9" w14:paraId="59CB6325" w14:textId="77777777" w:rsidTr="00394BB9">
        <w:trPr>
          <w:trHeight w:val="283"/>
          <w:jc w:val="center"/>
        </w:trPr>
        <w:tc>
          <w:tcPr>
            <w:tcW w:w="2938" w:type="dxa"/>
            <w:vAlign w:val="center"/>
          </w:tcPr>
          <w:p w14:paraId="458A9BE0" w14:textId="77777777" w:rsidR="00AE34E8" w:rsidRPr="00394BB9" w:rsidRDefault="00AE34E8" w:rsidP="008A3748">
            <w:pPr>
              <w:ind w:firstLineChars="0" w:firstLine="0"/>
              <w:jc w:val="left"/>
            </w:pPr>
          </w:p>
        </w:tc>
        <w:tc>
          <w:tcPr>
            <w:tcW w:w="1662" w:type="dxa"/>
            <w:vAlign w:val="center"/>
          </w:tcPr>
          <w:p w14:paraId="718AC886" w14:textId="6BCE81D5" w:rsidR="00AE34E8" w:rsidRPr="00394BB9" w:rsidRDefault="00A659F3" w:rsidP="00394BB9">
            <w:pPr>
              <w:ind w:firstLineChars="0" w:firstLine="0"/>
              <w:jc w:val="center"/>
            </w:pPr>
            <w:r w:rsidRPr="00394BB9">
              <w:rPr>
                <w:b/>
              </w:rPr>
              <w:t>Almost never</w:t>
            </w:r>
            <w:r w:rsidR="00394BB9">
              <w:rPr>
                <w:b/>
              </w:rPr>
              <w:t xml:space="preserve"> </w:t>
            </w:r>
            <w:r w:rsidRPr="00394BB9">
              <w:rPr>
                <w:b/>
              </w:rPr>
              <w:t>or never (0%)</w:t>
            </w:r>
          </w:p>
        </w:tc>
        <w:tc>
          <w:tcPr>
            <w:tcW w:w="1662" w:type="dxa"/>
            <w:vAlign w:val="center"/>
          </w:tcPr>
          <w:p w14:paraId="743BA8F3" w14:textId="332FA8AB" w:rsidR="00AE34E8" w:rsidRPr="00394BB9" w:rsidRDefault="00A659F3" w:rsidP="00394BB9">
            <w:pPr>
              <w:ind w:firstLineChars="0" w:firstLine="0"/>
              <w:jc w:val="center"/>
            </w:pPr>
            <w:r w:rsidRPr="00394BB9">
              <w:rPr>
                <w:b/>
              </w:rPr>
              <w:t>Less than half</w:t>
            </w:r>
            <w:r w:rsidR="00394BB9">
              <w:rPr>
                <w:b/>
              </w:rPr>
              <w:t xml:space="preserve"> </w:t>
            </w:r>
            <w:r w:rsidRPr="00394BB9">
              <w:rPr>
                <w:b/>
              </w:rPr>
              <w:t>the time (25%)</w:t>
            </w:r>
          </w:p>
        </w:tc>
        <w:tc>
          <w:tcPr>
            <w:tcW w:w="1662" w:type="dxa"/>
            <w:vAlign w:val="center"/>
          </w:tcPr>
          <w:p w14:paraId="2FCD5E40" w14:textId="5FB6B977" w:rsidR="00AE34E8" w:rsidRPr="00394BB9" w:rsidRDefault="00A659F3" w:rsidP="00394BB9">
            <w:pPr>
              <w:ind w:firstLineChars="0" w:firstLine="0"/>
              <w:jc w:val="center"/>
            </w:pPr>
            <w:r w:rsidRPr="00394BB9">
              <w:rPr>
                <w:b/>
              </w:rPr>
              <w:t>About half</w:t>
            </w:r>
            <w:r w:rsidR="00394BB9">
              <w:rPr>
                <w:b/>
              </w:rPr>
              <w:t xml:space="preserve"> </w:t>
            </w:r>
            <w:r w:rsidRPr="00394BB9">
              <w:rPr>
                <w:b/>
              </w:rPr>
              <w:t>the time (50%)</w:t>
            </w:r>
          </w:p>
        </w:tc>
        <w:tc>
          <w:tcPr>
            <w:tcW w:w="1662" w:type="dxa"/>
            <w:vAlign w:val="center"/>
          </w:tcPr>
          <w:p w14:paraId="74A58D58" w14:textId="23AFEE36" w:rsidR="00AE34E8" w:rsidRPr="00394BB9" w:rsidRDefault="00A659F3" w:rsidP="00394BB9">
            <w:pPr>
              <w:ind w:firstLineChars="0" w:firstLine="0"/>
              <w:jc w:val="center"/>
            </w:pPr>
            <w:r w:rsidRPr="00394BB9">
              <w:rPr>
                <w:b/>
              </w:rPr>
              <w:t>More than half</w:t>
            </w:r>
            <w:r w:rsidR="00394BB9">
              <w:rPr>
                <w:b/>
              </w:rPr>
              <w:t xml:space="preserve"> </w:t>
            </w:r>
            <w:r w:rsidRPr="00394BB9">
              <w:rPr>
                <w:b/>
              </w:rPr>
              <w:t>the time (75%)</w:t>
            </w:r>
          </w:p>
        </w:tc>
        <w:tc>
          <w:tcPr>
            <w:tcW w:w="1662" w:type="dxa"/>
            <w:vAlign w:val="center"/>
          </w:tcPr>
          <w:p w14:paraId="0E2C6FD8" w14:textId="743AE30D" w:rsidR="00AE34E8" w:rsidRPr="00394BB9" w:rsidRDefault="00A659F3" w:rsidP="00394BB9">
            <w:pPr>
              <w:ind w:firstLineChars="0" w:firstLine="0"/>
              <w:jc w:val="center"/>
            </w:pPr>
            <w:r w:rsidRPr="00394BB9">
              <w:rPr>
                <w:b/>
              </w:rPr>
              <w:t>Almost always</w:t>
            </w:r>
            <w:r w:rsidR="00394BB9">
              <w:rPr>
                <w:b/>
              </w:rPr>
              <w:t xml:space="preserve"> </w:t>
            </w:r>
            <w:r w:rsidRPr="00394BB9">
              <w:rPr>
                <w:b/>
              </w:rPr>
              <w:t>or always (100%)</w:t>
            </w:r>
          </w:p>
        </w:tc>
      </w:tr>
      <w:tr w:rsidR="00AE34E8" w:rsidRPr="00394BB9" w14:paraId="2D53ACD9" w14:textId="77777777" w:rsidTr="00394BB9">
        <w:trPr>
          <w:trHeight w:val="283"/>
          <w:jc w:val="center"/>
        </w:trPr>
        <w:tc>
          <w:tcPr>
            <w:tcW w:w="2938" w:type="dxa"/>
            <w:vAlign w:val="center"/>
          </w:tcPr>
          <w:p w14:paraId="6AA76CB0" w14:textId="4F9AE6E8" w:rsidR="00AE34E8" w:rsidRPr="00394BB9" w:rsidRDefault="00394BB9" w:rsidP="008A3748">
            <w:pPr>
              <w:ind w:firstLineChars="0" w:firstLine="0"/>
              <w:jc w:val="left"/>
            </w:pPr>
            <w:r>
              <w:t>(</w:t>
            </w:r>
            <w:r w:rsidR="00A659F3" w:rsidRPr="00394BB9">
              <w:t>2) Do you ejaculate before you wish?</w:t>
            </w:r>
          </w:p>
        </w:tc>
        <w:tc>
          <w:tcPr>
            <w:tcW w:w="1662" w:type="dxa"/>
            <w:vAlign w:val="center"/>
          </w:tcPr>
          <w:p w14:paraId="34018B82" w14:textId="77777777" w:rsidR="00AE34E8" w:rsidRPr="00394BB9" w:rsidRDefault="00A659F3" w:rsidP="00394BB9">
            <w:pPr>
              <w:ind w:firstLineChars="0" w:firstLine="0"/>
              <w:jc w:val="center"/>
            </w:pPr>
            <w:r w:rsidRPr="00394BB9">
              <w:t>□ 0</w:t>
            </w:r>
          </w:p>
        </w:tc>
        <w:tc>
          <w:tcPr>
            <w:tcW w:w="1662" w:type="dxa"/>
            <w:vAlign w:val="center"/>
          </w:tcPr>
          <w:p w14:paraId="3A51BF76" w14:textId="77777777" w:rsidR="00AE34E8" w:rsidRPr="00394BB9" w:rsidRDefault="00A659F3" w:rsidP="00394BB9">
            <w:pPr>
              <w:ind w:firstLineChars="0" w:firstLine="0"/>
              <w:jc w:val="center"/>
            </w:pPr>
            <w:r w:rsidRPr="00394BB9">
              <w:t>□ 1</w:t>
            </w:r>
          </w:p>
        </w:tc>
        <w:tc>
          <w:tcPr>
            <w:tcW w:w="1662" w:type="dxa"/>
            <w:vAlign w:val="center"/>
          </w:tcPr>
          <w:p w14:paraId="6D2AE569" w14:textId="77777777" w:rsidR="00AE34E8" w:rsidRPr="00394BB9" w:rsidRDefault="00A659F3" w:rsidP="00394BB9">
            <w:pPr>
              <w:ind w:firstLineChars="0" w:firstLine="0"/>
              <w:jc w:val="center"/>
            </w:pPr>
            <w:r w:rsidRPr="00394BB9">
              <w:t>□ 2</w:t>
            </w:r>
          </w:p>
        </w:tc>
        <w:tc>
          <w:tcPr>
            <w:tcW w:w="1662" w:type="dxa"/>
            <w:vAlign w:val="center"/>
          </w:tcPr>
          <w:p w14:paraId="21AFDB4B" w14:textId="77777777" w:rsidR="00AE34E8" w:rsidRPr="00394BB9" w:rsidRDefault="00A659F3" w:rsidP="00394BB9">
            <w:pPr>
              <w:ind w:firstLineChars="0" w:firstLine="0"/>
              <w:jc w:val="center"/>
            </w:pPr>
            <w:r w:rsidRPr="00394BB9">
              <w:t>□ 3</w:t>
            </w:r>
          </w:p>
        </w:tc>
        <w:tc>
          <w:tcPr>
            <w:tcW w:w="1662" w:type="dxa"/>
            <w:vAlign w:val="center"/>
          </w:tcPr>
          <w:p w14:paraId="727C8052" w14:textId="77777777" w:rsidR="00AE34E8" w:rsidRPr="00394BB9" w:rsidRDefault="00A659F3" w:rsidP="00394BB9">
            <w:pPr>
              <w:ind w:firstLineChars="0" w:firstLine="0"/>
              <w:jc w:val="center"/>
            </w:pPr>
            <w:r w:rsidRPr="00394BB9">
              <w:t>□ 4</w:t>
            </w:r>
          </w:p>
        </w:tc>
      </w:tr>
      <w:tr w:rsidR="00AE34E8" w:rsidRPr="00394BB9" w14:paraId="6B4B60FB" w14:textId="77777777" w:rsidTr="00394BB9">
        <w:trPr>
          <w:trHeight w:val="283"/>
          <w:jc w:val="center"/>
        </w:trPr>
        <w:tc>
          <w:tcPr>
            <w:tcW w:w="2938" w:type="dxa"/>
            <w:vAlign w:val="center"/>
          </w:tcPr>
          <w:p w14:paraId="7E1AB966" w14:textId="1B256302" w:rsidR="00AE34E8" w:rsidRPr="00394BB9" w:rsidRDefault="00394BB9" w:rsidP="008A3748">
            <w:pPr>
              <w:ind w:firstLineChars="0" w:firstLine="0"/>
              <w:jc w:val="left"/>
            </w:pPr>
            <w:r>
              <w:t>(</w:t>
            </w:r>
            <w:r w:rsidR="00A659F3" w:rsidRPr="00394BB9">
              <w:t>3) Do you ejaculate with very little stimulation?</w:t>
            </w:r>
          </w:p>
        </w:tc>
        <w:tc>
          <w:tcPr>
            <w:tcW w:w="1662" w:type="dxa"/>
            <w:vAlign w:val="center"/>
          </w:tcPr>
          <w:p w14:paraId="62478393" w14:textId="77777777" w:rsidR="00AE34E8" w:rsidRPr="00394BB9" w:rsidRDefault="00A659F3" w:rsidP="00394BB9">
            <w:pPr>
              <w:ind w:firstLineChars="0" w:firstLine="0"/>
              <w:jc w:val="center"/>
            </w:pPr>
            <w:r w:rsidRPr="00394BB9">
              <w:t>□ 0</w:t>
            </w:r>
          </w:p>
        </w:tc>
        <w:tc>
          <w:tcPr>
            <w:tcW w:w="1662" w:type="dxa"/>
            <w:vAlign w:val="center"/>
          </w:tcPr>
          <w:p w14:paraId="6C8F929D" w14:textId="77777777" w:rsidR="00AE34E8" w:rsidRPr="00394BB9" w:rsidRDefault="00A659F3" w:rsidP="00394BB9">
            <w:pPr>
              <w:ind w:firstLineChars="0" w:firstLine="0"/>
              <w:jc w:val="center"/>
            </w:pPr>
            <w:r w:rsidRPr="00394BB9">
              <w:t>□ 1</w:t>
            </w:r>
          </w:p>
        </w:tc>
        <w:tc>
          <w:tcPr>
            <w:tcW w:w="1662" w:type="dxa"/>
            <w:vAlign w:val="center"/>
          </w:tcPr>
          <w:p w14:paraId="5AF886AC" w14:textId="77777777" w:rsidR="00AE34E8" w:rsidRPr="00394BB9" w:rsidRDefault="00A659F3" w:rsidP="00394BB9">
            <w:pPr>
              <w:ind w:firstLineChars="0" w:firstLine="0"/>
              <w:jc w:val="center"/>
            </w:pPr>
            <w:r w:rsidRPr="00394BB9">
              <w:t>□ 2</w:t>
            </w:r>
          </w:p>
        </w:tc>
        <w:tc>
          <w:tcPr>
            <w:tcW w:w="1662" w:type="dxa"/>
            <w:vAlign w:val="center"/>
          </w:tcPr>
          <w:p w14:paraId="0B535538" w14:textId="77777777" w:rsidR="00AE34E8" w:rsidRPr="00394BB9" w:rsidRDefault="00A659F3" w:rsidP="00394BB9">
            <w:pPr>
              <w:ind w:firstLineChars="0" w:firstLine="0"/>
              <w:jc w:val="center"/>
            </w:pPr>
            <w:r w:rsidRPr="00394BB9">
              <w:t>□ 3</w:t>
            </w:r>
          </w:p>
        </w:tc>
        <w:tc>
          <w:tcPr>
            <w:tcW w:w="1662" w:type="dxa"/>
            <w:vAlign w:val="center"/>
          </w:tcPr>
          <w:p w14:paraId="16F90BEE" w14:textId="77777777" w:rsidR="00AE34E8" w:rsidRPr="00394BB9" w:rsidRDefault="00A659F3" w:rsidP="00394BB9">
            <w:pPr>
              <w:ind w:firstLineChars="0" w:firstLine="0"/>
              <w:jc w:val="center"/>
            </w:pPr>
            <w:r w:rsidRPr="00394BB9">
              <w:t>□ 4</w:t>
            </w:r>
          </w:p>
        </w:tc>
      </w:tr>
      <w:tr w:rsidR="00AE34E8" w:rsidRPr="00394BB9" w14:paraId="7A7F1F77" w14:textId="77777777" w:rsidTr="00394BB9">
        <w:trPr>
          <w:trHeight w:val="283"/>
          <w:jc w:val="center"/>
        </w:trPr>
        <w:tc>
          <w:tcPr>
            <w:tcW w:w="2938" w:type="dxa"/>
            <w:vAlign w:val="center"/>
          </w:tcPr>
          <w:p w14:paraId="01880B69" w14:textId="77777777" w:rsidR="00AE34E8" w:rsidRPr="00394BB9" w:rsidRDefault="00AE34E8" w:rsidP="008A3748">
            <w:pPr>
              <w:ind w:firstLineChars="0" w:firstLine="0"/>
              <w:jc w:val="left"/>
            </w:pPr>
          </w:p>
        </w:tc>
        <w:tc>
          <w:tcPr>
            <w:tcW w:w="1662" w:type="dxa"/>
            <w:vAlign w:val="center"/>
          </w:tcPr>
          <w:p w14:paraId="5B2A773C" w14:textId="77777777" w:rsidR="00AE34E8" w:rsidRPr="00394BB9" w:rsidRDefault="00A659F3" w:rsidP="00394BB9">
            <w:pPr>
              <w:ind w:firstLineChars="0" w:firstLine="0"/>
              <w:jc w:val="center"/>
            </w:pPr>
            <w:r w:rsidRPr="00394BB9">
              <w:rPr>
                <w:b/>
              </w:rPr>
              <w:t>Not at all</w:t>
            </w:r>
          </w:p>
        </w:tc>
        <w:tc>
          <w:tcPr>
            <w:tcW w:w="1662" w:type="dxa"/>
            <w:vAlign w:val="center"/>
          </w:tcPr>
          <w:p w14:paraId="072D2C91" w14:textId="77777777" w:rsidR="00AE34E8" w:rsidRPr="00394BB9" w:rsidRDefault="00A659F3" w:rsidP="00394BB9">
            <w:pPr>
              <w:ind w:firstLineChars="0" w:firstLine="0"/>
              <w:jc w:val="center"/>
            </w:pPr>
            <w:r w:rsidRPr="00394BB9">
              <w:rPr>
                <w:b/>
              </w:rPr>
              <w:t>Slightly</w:t>
            </w:r>
          </w:p>
        </w:tc>
        <w:tc>
          <w:tcPr>
            <w:tcW w:w="1662" w:type="dxa"/>
            <w:vAlign w:val="center"/>
          </w:tcPr>
          <w:p w14:paraId="6B13679A" w14:textId="77777777" w:rsidR="00AE34E8" w:rsidRPr="00394BB9" w:rsidRDefault="00A659F3" w:rsidP="00394BB9">
            <w:pPr>
              <w:ind w:firstLineChars="0" w:firstLine="0"/>
              <w:jc w:val="center"/>
            </w:pPr>
            <w:r w:rsidRPr="00394BB9">
              <w:rPr>
                <w:b/>
              </w:rPr>
              <w:t>Moderately</w:t>
            </w:r>
          </w:p>
        </w:tc>
        <w:tc>
          <w:tcPr>
            <w:tcW w:w="1662" w:type="dxa"/>
            <w:vAlign w:val="center"/>
          </w:tcPr>
          <w:p w14:paraId="627A703C" w14:textId="77777777" w:rsidR="00AE34E8" w:rsidRPr="00394BB9" w:rsidRDefault="00A659F3" w:rsidP="00394BB9">
            <w:pPr>
              <w:ind w:firstLineChars="0" w:firstLine="0"/>
              <w:jc w:val="center"/>
            </w:pPr>
            <w:r w:rsidRPr="00394BB9">
              <w:rPr>
                <w:b/>
              </w:rPr>
              <w:t>Very</w:t>
            </w:r>
          </w:p>
        </w:tc>
        <w:tc>
          <w:tcPr>
            <w:tcW w:w="1662" w:type="dxa"/>
            <w:vAlign w:val="center"/>
          </w:tcPr>
          <w:p w14:paraId="0E30A037" w14:textId="77777777" w:rsidR="00AE34E8" w:rsidRPr="00394BB9" w:rsidRDefault="00A659F3" w:rsidP="00394BB9">
            <w:pPr>
              <w:ind w:firstLineChars="0" w:firstLine="0"/>
              <w:jc w:val="center"/>
            </w:pPr>
            <w:r w:rsidRPr="00394BB9">
              <w:rPr>
                <w:b/>
              </w:rPr>
              <w:t>Extremely</w:t>
            </w:r>
          </w:p>
        </w:tc>
      </w:tr>
      <w:tr w:rsidR="00AE34E8" w:rsidRPr="00394BB9" w14:paraId="37BA220D" w14:textId="77777777" w:rsidTr="00394BB9">
        <w:trPr>
          <w:trHeight w:val="283"/>
          <w:jc w:val="center"/>
        </w:trPr>
        <w:tc>
          <w:tcPr>
            <w:tcW w:w="2938" w:type="dxa"/>
            <w:vAlign w:val="center"/>
          </w:tcPr>
          <w:p w14:paraId="79E70EFD" w14:textId="5D541C3D" w:rsidR="00AE34E8" w:rsidRPr="00394BB9" w:rsidRDefault="00394BB9" w:rsidP="008A3748">
            <w:pPr>
              <w:ind w:firstLineChars="0" w:firstLine="0"/>
              <w:jc w:val="left"/>
            </w:pPr>
            <w:r>
              <w:t>(</w:t>
            </w:r>
            <w:r w:rsidR="00A659F3" w:rsidRPr="00394BB9">
              <w:t>4) Do you feel frustrated because of ejaculating before you want to?</w:t>
            </w:r>
          </w:p>
        </w:tc>
        <w:tc>
          <w:tcPr>
            <w:tcW w:w="1662" w:type="dxa"/>
            <w:vAlign w:val="center"/>
          </w:tcPr>
          <w:p w14:paraId="3036FC5E" w14:textId="77777777" w:rsidR="00AE34E8" w:rsidRPr="00394BB9" w:rsidRDefault="00A659F3" w:rsidP="00394BB9">
            <w:pPr>
              <w:ind w:firstLineChars="0" w:firstLine="0"/>
              <w:jc w:val="center"/>
            </w:pPr>
            <w:r w:rsidRPr="00394BB9">
              <w:t>□ 0</w:t>
            </w:r>
          </w:p>
        </w:tc>
        <w:tc>
          <w:tcPr>
            <w:tcW w:w="1662" w:type="dxa"/>
            <w:vAlign w:val="center"/>
          </w:tcPr>
          <w:p w14:paraId="487C70BF" w14:textId="77777777" w:rsidR="00AE34E8" w:rsidRPr="00394BB9" w:rsidRDefault="00A659F3" w:rsidP="00394BB9">
            <w:pPr>
              <w:ind w:firstLineChars="0" w:firstLine="0"/>
              <w:jc w:val="center"/>
            </w:pPr>
            <w:r w:rsidRPr="00394BB9">
              <w:t>□ 1</w:t>
            </w:r>
          </w:p>
        </w:tc>
        <w:tc>
          <w:tcPr>
            <w:tcW w:w="1662" w:type="dxa"/>
            <w:vAlign w:val="center"/>
          </w:tcPr>
          <w:p w14:paraId="68FE3DFB" w14:textId="77777777" w:rsidR="00AE34E8" w:rsidRPr="00394BB9" w:rsidRDefault="00A659F3" w:rsidP="00394BB9">
            <w:pPr>
              <w:ind w:firstLineChars="0" w:firstLine="0"/>
              <w:jc w:val="center"/>
            </w:pPr>
            <w:r w:rsidRPr="00394BB9">
              <w:t>□ 2</w:t>
            </w:r>
          </w:p>
        </w:tc>
        <w:tc>
          <w:tcPr>
            <w:tcW w:w="1662" w:type="dxa"/>
            <w:vAlign w:val="center"/>
          </w:tcPr>
          <w:p w14:paraId="7C9CA3EA" w14:textId="77777777" w:rsidR="00AE34E8" w:rsidRPr="00394BB9" w:rsidRDefault="00A659F3" w:rsidP="00394BB9">
            <w:pPr>
              <w:ind w:firstLineChars="0" w:firstLine="0"/>
              <w:jc w:val="center"/>
            </w:pPr>
            <w:r w:rsidRPr="00394BB9">
              <w:t>□ 3</w:t>
            </w:r>
          </w:p>
        </w:tc>
        <w:tc>
          <w:tcPr>
            <w:tcW w:w="1662" w:type="dxa"/>
            <w:vAlign w:val="center"/>
          </w:tcPr>
          <w:p w14:paraId="20495121" w14:textId="77777777" w:rsidR="00AE34E8" w:rsidRPr="00394BB9" w:rsidRDefault="00A659F3" w:rsidP="00394BB9">
            <w:pPr>
              <w:ind w:firstLineChars="0" w:firstLine="0"/>
              <w:jc w:val="center"/>
            </w:pPr>
            <w:r w:rsidRPr="00394BB9">
              <w:t>□ 4</w:t>
            </w:r>
          </w:p>
        </w:tc>
      </w:tr>
      <w:tr w:rsidR="00AE34E8" w:rsidRPr="00394BB9" w14:paraId="25C3C18B" w14:textId="77777777" w:rsidTr="00394BB9">
        <w:trPr>
          <w:trHeight w:val="283"/>
          <w:jc w:val="center"/>
        </w:trPr>
        <w:tc>
          <w:tcPr>
            <w:tcW w:w="2938" w:type="dxa"/>
            <w:vAlign w:val="center"/>
          </w:tcPr>
          <w:p w14:paraId="7AB91600" w14:textId="03DF7165" w:rsidR="00AE34E8" w:rsidRPr="00394BB9" w:rsidRDefault="00394BB9" w:rsidP="008A3748">
            <w:pPr>
              <w:ind w:firstLineChars="0" w:firstLine="0"/>
              <w:jc w:val="left"/>
            </w:pPr>
            <w:r>
              <w:t>(</w:t>
            </w:r>
            <w:r w:rsidR="00A659F3" w:rsidRPr="00394BB9">
              <w:t>5) How concerned are you that your time to ejaculation leaves your partner sexually unfulfilled?</w:t>
            </w:r>
          </w:p>
        </w:tc>
        <w:tc>
          <w:tcPr>
            <w:tcW w:w="1662" w:type="dxa"/>
            <w:vAlign w:val="center"/>
          </w:tcPr>
          <w:p w14:paraId="298DF091" w14:textId="77777777" w:rsidR="00AE34E8" w:rsidRPr="00394BB9" w:rsidRDefault="00A659F3" w:rsidP="00394BB9">
            <w:pPr>
              <w:ind w:firstLineChars="0" w:firstLine="0"/>
              <w:jc w:val="center"/>
            </w:pPr>
            <w:r w:rsidRPr="00394BB9">
              <w:t>□ 0</w:t>
            </w:r>
          </w:p>
        </w:tc>
        <w:tc>
          <w:tcPr>
            <w:tcW w:w="1662" w:type="dxa"/>
            <w:vAlign w:val="center"/>
          </w:tcPr>
          <w:p w14:paraId="4552BA2D" w14:textId="77777777" w:rsidR="00AE34E8" w:rsidRPr="00394BB9" w:rsidRDefault="00A659F3" w:rsidP="00394BB9">
            <w:pPr>
              <w:ind w:firstLineChars="0" w:firstLine="0"/>
              <w:jc w:val="center"/>
            </w:pPr>
            <w:r w:rsidRPr="00394BB9">
              <w:t>□ 1</w:t>
            </w:r>
          </w:p>
        </w:tc>
        <w:tc>
          <w:tcPr>
            <w:tcW w:w="1662" w:type="dxa"/>
            <w:vAlign w:val="center"/>
          </w:tcPr>
          <w:p w14:paraId="11BD1F7A" w14:textId="77777777" w:rsidR="00AE34E8" w:rsidRPr="00394BB9" w:rsidRDefault="00A659F3" w:rsidP="00394BB9">
            <w:pPr>
              <w:ind w:firstLineChars="0" w:firstLine="0"/>
              <w:jc w:val="center"/>
            </w:pPr>
            <w:r w:rsidRPr="00394BB9">
              <w:t>□ 2</w:t>
            </w:r>
          </w:p>
        </w:tc>
        <w:tc>
          <w:tcPr>
            <w:tcW w:w="1662" w:type="dxa"/>
            <w:vAlign w:val="center"/>
          </w:tcPr>
          <w:p w14:paraId="1F6D379B" w14:textId="77777777" w:rsidR="00AE34E8" w:rsidRPr="00394BB9" w:rsidRDefault="00A659F3" w:rsidP="00394BB9">
            <w:pPr>
              <w:ind w:firstLineChars="0" w:firstLine="0"/>
              <w:jc w:val="center"/>
            </w:pPr>
            <w:r w:rsidRPr="00394BB9">
              <w:t>□ 3</w:t>
            </w:r>
          </w:p>
        </w:tc>
        <w:tc>
          <w:tcPr>
            <w:tcW w:w="1662" w:type="dxa"/>
            <w:vAlign w:val="center"/>
          </w:tcPr>
          <w:p w14:paraId="3BFAF632" w14:textId="77777777" w:rsidR="00AE34E8" w:rsidRPr="00394BB9" w:rsidRDefault="00A659F3" w:rsidP="00394BB9">
            <w:pPr>
              <w:ind w:firstLineChars="0" w:firstLine="0"/>
              <w:jc w:val="center"/>
            </w:pPr>
            <w:r w:rsidRPr="00394BB9">
              <w:t>□ 4</w:t>
            </w:r>
          </w:p>
        </w:tc>
      </w:tr>
    </w:tbl>
    <w:p w14:paraId="39821796" w14:textId="77777777" w:rsidR="001801A4" w:rsidRDefault="001801A4" w:rsidP="00414C96">
      <w:pPr>
        <w:pStyle w:val="affa"/>
        <w:rPr>
          <w:rFonts w:eastAsia="宋体"/>
        </w:rPr>
      </w:pPr>
    </w:p>
    <w:p w14:paraId="0D8C63D3" w14:textId="77777777" w:rsidR="001801A4" w:rsidRDefault="001801A4" w:rsidP="00414C96">
      <w:pPr>
        <w:pStyle w:val="affa"/>
        <w:rPr>
          <w:rFonts w:eastAsia="宋体"/>
        </w:rPr>
      </w:pPr>
    </w:p>
    <w:p w14:paraId="61E4C21E" w14:textId="073E4E9E" w:rsidR="00AE34E8" w:rsidRDefault="00A659F3" w:rsidP="00B46AF7">
      <w:pPr>
        <w:pStyle w:val="1"/>
      </w:pPr>
      <w:r>
        <w:t>II. IIEF-5 (International Index of Erectile Function-5)</w:t>
      </w:r>
    </w:p>
    <w:p w14:paraId="1FF7E3D3" w14:textId="77777777" w:rsidR="00AE34E8" w:rsidRDefault="00A659F3" w:rsidP="00414C96">
      <w:pPr>
        <w:ind w:firstLine="420"/>
      </w:pPr>
      <w:r>
        <w:t>Over the past six months:</w:t>
      </w:r>
    </w:p>
    <w:tbl>
      <w:tblPr>
        <w:tblStyle w:val="aff1"/>
        <w:tblW w:w="10774" w:type="dxa"/>
        <w:jc w:val="center"/>
        <w:tblLook w:val="04A0" w:firstRow="1" w:lastRow="0" w:firstColumn="1" w:lastColumn="0" w:noHBand="0" w:noVBand="1"/>
      </w:tblPr>
      <w:tblGrid>
        <w:gridCol w:w="2953"/>
        <w:gridCol w:w="1701"/>
        <w:gridCol w:w="1559"/>
        <w:gridCol w:w="1559"/>
        <w:gridCol w:w="1561"/>
        <w:gridCol w:w="1441"/>
      </w:tblGrid>
      <w:tr w:rsidR="00AE34E8" w:rsidRPr="00414C96" w14:paraId="70C2CC60" w14:textId="77777777" w:rsidTr="00414C96">
        <w:trPr>
          <w:trHeight w:val="283"/>
          <w:jc w:val="center"/>
        </w:trPr>
        <w:tc>
          <w:tcPr>
            <w:tcW w:w="2953" w:type="dxa"/>
            <w:vAlign w:val="center"/>
          </w:tcPr>
          <w:p w14:paraId="03EBD0DA" w14:textId="3DAF9A56" w:rsidR="00AE34E8" w:rsidRPr="00414C96" w:rsidRDefault="00414C96" w:rsidP="00414C96">
            <w:pPr>
              <w:ind w:firstLineChars="0" w:firstLine="0"/>
              <w:jc w:val="left"/>
            </w:pPr>
            <w:r>
              <w:t>(</w:t>
            </w:r>
            <w:r w:rsidR="00A659F3" w:rsidRPr="00414C96">
              <w:t>1) How do you rate your confidence that you could get and keep an erection?</w:t>
            </w:r>
          </w:p>
        </w:tc>
        <w:tc>
          <w:tcPr>
            <w:tcW w:w="1701" w:type="dxa"/>
            <w:vAlign w:val="center"/>
          </w:tcPr>
          <w:p w14:paraId="08B7DB58" w14:textId="77777777" w:rsidR="00AE34E8" w:rsidRPr="00414C96" w:rsidRDefault="00A659F3" w:rsidP="00414C96">
            <w:pPr>
              <w:ind w:firstLineChars="0" w:firstLine="0"/>
              <w:jc w:val="center"/>
            </w:pPr>
            <w:r w:rsidRPr="00414C96">
              <w:t>Very low</w:t>
            </w:r>
          </w:p>
        </w:tc>
        <w:tc>
          <w:tcPr>
            <w:tcW w:w="1559" w:type="dxa"/>
            <w:vAlign w:val="center"/>
          </w:tcPr>
          <w:p w14:paraId="10666F87" w14:textId="77777777" w:rsidR="00AE34E8" w:rsidRPr="00414C96" w:rsidRDefault="00A659F3" w:rsidP="00414C96">
            <w:pPr>
              <w:ind w:firstLineChars="0" w:firstLine="0"/>
              <w:jc w:val="center"/>
            </w:pPr>
            <w:r w:rsidRPr="00414C96">
              <w:t>Low</w:t>
            </w:r>
          </w:p>
        </w:tc>
        <w:tc>
          <w:tcPr>
            <w:tcW w:w="1559" w:type="dxa"/>
            <w:vAlign w:val="center"/>
          </w:tcPr>
          <w:p w14:paraId="44D13621" w14:textId="77777777" w:rsidR="00AE34E8" w:rsidRPr="00414C96" w:rsidRDefault="00A659F3" w:rsidP="00414C96">
            <w:pPr>
              <w:ind w:firstLineChars="0" w:firstLine="0"/>
              <w:jc w:val="center"/>
            </w:pPr>
            <w:r w:rsidRPr="00414C96">
              <w:t>Moderate</w:t>
            </w:r>
          </w:p>
        </w:tc>
        <w:tc>
          <w:tcPr>
            <w:tcW w:w="1561" w:type="dxa"/>
            <w:vAlign w:val="center"/>
          </w:tcPr>
          <w:p w14:paraId="291670A6" w14:textId="77777777" w:rsidR="00AE34E8" w:rsidRPr="00414C96" w:rsidRDefault="00A659F3" w:rsidP="00414C96">
            <w:pPr>
              <w:ind w:firstLineChars="0" w:firstLine="0"/>
              <w:jc w:val="center"/>
            </w:pPr>
            <w:r w:rsidRPr="00414C96">
              <w:t>High</w:t>
            </w:r>
          </w:p>
        </w:tc>
        <w:tc>
          <w:tcPr>
            <w:tcW w:w="1441" w:type="dxa"/>
            <w:vAlign w:val="center"/>
          </w:tcPr>
          <w:p w14:paraId="5CEC4FEB" w14:textId="77777777" w:rsidR="00AE34E8" w:rsidRPr="00414C96" w:rsidRDefault="00A659F3" w:rsidP="00414C96">
            <w:pPr>
              <w:ind w:firstLineChars="0" w:firstLine="0"/>
              <w:jc w:val="center"/>
            </w:pPr>
            <w:r w:rsidRPr="00414C96">
              <w:t>Very high</w:t>
            </w:r>
          </w:p>
        </w:tc>
      </w:tr>
      <w:tr w:rsidR="00AE34E8" w:rsidRPr="00414C96" w14:paraId="3A2D8A9A" w14:textId="77777777" w:rsidTr="00414C96">
        <w:trPr>
          <w:trHeight w:val="283"/>
          <w:jc w:val="center"/>
        </w:trPr>
        <w:tc>
          <w:tcPr>
            <w:tcW w:w="2953" w:type="dxa"/>
            <w:vAlign w:val="center"/>
          </w:tcPr>
          <w:p w14:paraId="7C276F30" w14:textId="77777777" w:rsidR="00AE34E8" w:rsidRPr="00414C96" w:rsidRDefault="00AE34E8" w:rsidP="00414C96">
            <w:pPr>
              <w:ind w:firstLineChars="0" w:firstLine="0"/>
              <w:jc w:val="left"/>
            </w:pPr>
          </w:p>
        </w:tc>
        <w:tc>
          <w:tcPr>
            <w:tcW w:w="1701" w:type="dxa"/>
            <w:vAlign w:val="center"/>
          </w:tcPr>
          <w:p w14:paraId="0FE18F6F" w14:textId="77777777" w:rsidR="00AE34E8" w:rsidRPr="00414C96" w:rsidRDefault="00A659F3" w:rsidP="00414C96">
            <w:pPr>
              <w:ind w:firstLineChars="0" w:firstLine="0"/>
              <w:jc w:val="center"/>
            </w:pPr>
            <w:r w:rsidRPr="00414C96">
              <w:t>□ 1</w:t>
            </w:r>
          </w:p>
        </w:tc>
        <w:tc>
          <w:tcPr>
            <w:tcW w:w="1559" w:type="dxa"/>
            <w:vAlign w:val="center"/>
          </w:tcPr>
          <w:p w14:paraId="5B4846B3" w14:textId="77777777" w:rsidR="00AE34E8" w:rsidRPr="00414C96" w:rsidRDefault="00A659F3" w:rsidP="00414C96">
            <w:pPr>
              <w:ind w:firstLineChars="0" w:firstLine="0"/>
              <w:jc w:val="center"/>
            </w:pPr>
            <w:r w:rsidRPr="00414C96">
              <w:t>□ 2</w:t>
            </w:r>
          </w:p>
        </w:tc>
        <w:tc>
          <w:tcPr>
            <w:tcW w:w="1559" w:type="dxa"/>
            <w:vAlign w:val="center"/>
          </w:tcPr>
          <w:p w14:paraId="7ECD35C3" w14:textId="77777777" w:rsidR="00AE34E8" w:rsidRPr="00414C96" w:rsidRDefault="00A659F3" w:rsidP="00414C96">
            <w:pPr>
              <w:ind w:firstLineChars="0" w:firstLine="0"/>
              <w:jc w:val="center"/>
            </w:pPr>
            <w:r w:rsidRPr="00414C96">
              <w:t>□ 3</w:t>
            </w:r>
          </w:p>
        </w:tc>
        <w:tc>
          <w:tcPr>
            <w:tcW w:w="1561" w:type="dxa"/>
            <w:vAlign w:val="center"/>
          </w:tcPr>
          <w:p w14:paraId="219479E5" w14:textId="77777777" w:rsidR="00AE34E8" w:rsidRPr="00414C96" w:rsidRDefault="00A659F3" w:rsidP="00414C96">
            <w:pPr>
              <w:ind w:firstLineChars="0" w:firstLine="0"/>
              <w:jc w:val="center"/>
            </w:pPr>
            <w:r w:rsidRPr="00414C96">
              <w:t>□ 4</w:t>
            </w:r>
          </w:p>
        </w:tc>
        <w:tc>
          <w:tcPr>
            <w:tcW w:w="1441" w:type="dxa"/>
            <w:vAlign w:val="center"/>
          </w:tcPr>
          <w:p w14:paraId="58150A00" w14:textId="77777777" w:rsidR="00AE34E8" w:rsidRPr="00414C96" w:rsidRDefault="00A659F3" w:rsidP="00414C96">
            <w:pPr>
              <w:ind w:firstLineChars="0" w:firstLine="0"/>
              <w:jc w:val="center"/>
            </w:pPr>
            <w:r w:rsidRPr="00414C96">
              <w:t>□ 5</w:t>
            </w:r>
          </w:p>
        </w:tc>
      </w:tr>
      <w:tr w:rsidR="00AE34E8" w:rsidRPr="00414C96" w14:paraId="7D0E2B08" w14:textId="77777777" w:rsidTr="00414C96">
        <w:trPr>
          <w:trHeight w:val="283"/>
          <w:jc w:val="center"/>
        </w:trPr>
        <w:tc>
          <w:tcPr>
            <w:tcW w:w="2953" w:type="dxa"/>
            <w:vAlign w:val="center"/>
          </w:tcPr>
          <w:p w14:paraId="002AFF4E" w14:textId="3AFFF6A1" w:rsidR="00AE34E8" w:rsidRPr="00414C96" w:rsidRDefault="00414C96" w:rsidP="00414C96">
            <w:pPr>
              <w:ind w:firstLineChars="0" w:firstLine="0"/>
              <w:jc w:val="left"/>
            </w:pPr>
            <w:r>
              <w:t>(</w:t>
            </w:r>
            <w:r w:rsidR="00A659F3" w:rsidRPr="00414C96">
              <w:t>2) When you had erections with sexual stimulation, how often were your erections hard enough for penetration?</w:t>
            </w:r>
          </w:p>
        </w:tc>
        <w:tc>
          <w:tcPr>
            <w:tcW w:w="1701" w:type="dxa"/>
            <w:vAlign w:val="center"/>
          </w:tcPr>
          <w:p w14:paraId="0C910026" w14:textId="77777777" w:rsidR="00AE34E8" w:rsidRPr="00414C96" w:rsidRDefault="00A659F3" w:rsidP="00414C96">
            <w:pPr>
              <w:ind w:firstLineChars="0" w:firstLine="0"/>
              <w:jc w:val="center"/>
            </w:pPr>
            <w:r w:rsidRPr="00414C96">
              <w:t>Almost never/never</w:t>
            </w:r>
          </w:p>
        </w:tc>
        <w:tc>
          <w:tcPr>
            <w:tcW w:w="1559" w:type="dxa"/>
            <w:vAlign w:val="center"/>
          </w:tcPr>
          <w:p w14:paraId="31BF56BF" w14:textId="1D289A4A" w:rsidR="00AE34E8" w:rsidRPr="00414C96" w:rsidRDefault="00A659F3" w:rsidP="000B5AC8">
            <w:pPr>
              <w:ind w:firstLineChars="0" w:firstLine="0"/>
              <w:jc w:val="center"/>
            </w:pPr>
            <w:r w:rsidRPr="00414C96">
              <w:t>A few times</w:t>
            </w:r>
            <w:r w:rsidR="000B5AC8">
              <w:t xml:space="preserve"> </w:t>
            </w:r>
            <w:r w:rsidRPr="00414C96">
              <w:t>(much less than half the time)</w:t>
            </w:r>
          </w:p>
        </w:tc>
        <w:tc>
          <w:tcPr>
            <w:tcW w:w="1559" w:type="dxa"/>
            <w:vAlign w:val="center"/>
          </w:tcPr>
          <w:p w14:paraId="146FB44C" w14:textId="1BA42C6F" w:rsidR="00AE34E8" w:rsidRPr="00414C96" w:rsidRDefault="00A659F3" w:rsidP="000B5AC8">
            <w:pPr>
              <w:ind w:firstLineChars="0" w:firstLine="0"/>
              <w:jc w:val="center"/>
            </w:pPr>
            <w:r w:rsidRPr="00414C96">
              <w:t>Sometimes</w:t>
            </w:r>
            <w:r w:rsidR="000B5AC8">
              <w:t xml:space="preserve"> </w:t>
            </w:r>
            <w:r w:rsidRPr="00414C96">
              <w:t>(about half the time)</w:t>
            </w:r>
          </w:p>
        </w:tc>
        <w:tc>
          <w:tcPr>
            <w:tcW w:w="1561" w:type="dxa"/>
            <w:vAlign w:val="center"/>
          </w:tcPr>
          <w:p w14:paraId="1C6486D0" w14:textId="4B47AE81" w:rsidR="00AE34E8" w:rsidRPr="00414C96" w:rsidRDefault="00A659F3" w:rsidP="000B5AC8">
            <w:pPr>
              <w:ind w:firstLineChars="0" w:firstLine="0"/>
              <w:jc w:val="center"/>
            </w:pPr>
            <w:r w:rsidRPr="00414C96">
              <w:t>Most times</w:t>
            </w:r>
            <w:r w:rsidR="000B5AC8">
              <w:t xml:space="preserve"> </w:t>
            </w:r>
            <w:r w:rsidRPr="00414C96">
              <w:t>(much more than half the time)</w:t>
            </w:r>
          </w:p>
        </w:tc>
        <w:tc>
          <w:tcPr>
            <w:tcW w:w="1441" w:type="dxa"/>
            <w:vAlign w:val="center"/>
          </w:tcPr>
          <w:p w14:paraId="5794A86C" w14:textId="77777777" w:rsidR="00AE34E8" w:rsidRPr="00414C96" w:rsidRDefault="00A659F3" w:rsidP="00414C96">
            <w:pPr>
              <w:ind w:firstLineChars="0" w:firstLine="0"/>
              <w:jc w:val="center"/>
            </w:pPr>
            <w:r w:rsidRPr="00414C96">
              <w:t>Almost always/always</w:t>
            </w:r>
          </w:p>
        </w:tc>
      </w:tr>
      <w:tr w:rsidR="00AE34E8" w:rsidRPr="00414C96" w14:paraId="33D6248E" w14:textId="77777777" w:rsidTr="00414C96">
        <w:trPr>
          <w:trHeight w:val="283"/>
          <w:jc w:val="center"/>
        </w:trPr>
        <w:tc>
          <w:tcPr>
            <w:tcW w:w="2953" w:type="dxa"/>
            <w:vAlign w:val="center"/>
          </w:tcPr>
          <w:p w14:paraId="2395DABA" w14:textId="77777777" w:rsidR="00AE34E8" w:rsidRPr="00414C96" w:rsidRDefault="00AE34E8" w:rsidP="00414C96">
            <w:pPr>
              <w:ind w:firstLineChars="0" w:firstLine="0"/>
              <w:jc w:val="left"/>
            </w:pPr>
          </w:p>
        </w:tc>
        <w:tc>
          <w:tcPr>
            <w:tcW w:w="1701" w:type="dxa"/>
            <w:vAlign w:val="center"/>
          </w:tcPr>
          <w:p w14:paraId="46F4DF1F" w14:textId="77777777" w:rsidR="00AE34E8" w:rsidRPr="00414C96" w:rsidRDefault="00A659F3" w:rsidP="00414C96">
            <w:pPr>
              <w:ind w:firstLineChars="0" w:firstLine="0"/>
              <w:jc w:val="center"/>
            </w:pPr>
            <w:r w:rsidRPr="00414C96">
              <w:t>□ 1</w:t>
            </w:r>
          </w:p>
        </w:tc>
        <w:tc>
          <w:tcPr>
            <w:tcW w:w="1559" w:type="dxa"/>
            <w:vAlign w:val="center"/>
          </w:tcPr>
          <w:p w14:paraId="3B208207" w14:textId="77777777" w:rsidR="00AE34E8" w:rsidRPr="00414C96" w:rsidRDefault="00A659F3" w:rsidP="00414C96">
            <w:pPr>
              <w:ind w:firstLineChars="0" w:firstLine="0"/>
              <w:jc w:val="center"/>
            </w:pPr>
            <w:r w:rsidRPr="00414C96">
              <w:t>□ 2</w:t>
            </w:r>
          </w:p>
        </w:tc>
        <w:tc>
          <w:tcPr>
            <w:tcW w:w="1559" w:type="dxa"/>
            <w:vAlign w:val="center"/>
          </w:tcPr>
          <w:p w14:paraId="6929113F" w14:textId="77777777" w:rsidR="00AE34E8" w:rsidRPr="00414C96" w:rsidRDefault="00A659F3" w:rsidP="00414C96">
            <w:pPr>
              <w:ind w:firstLineChars="0" w:firstLine="0"/>
              <w:jc w:val="center"/>
            </w:pPr>
            <w:r w:rsidRPr="00414C96">
              <w:t>□ 3</w:t>
            </w:r>
          </w:p>
        </w:tc>
        <w:tc>
          <w:tcPr>
            <w:tcW w:w="1561" w:type="dxa"/>
            <w:vAlign w:val="center"/>
          </w:tcPr>
          <w:p w14:paraId="67877B65" w14:textId="77777777" w:rsidR="00AE34E8" w:rsidRPr="00414C96" w:rsidRDefault="00A659F3" w:rsidP="00414C96">
            <w:pPr>
              <w:ind w:firstLineChars="0" w:firstLine="0"/>
              <w:jc w:val="center"/>
            </w:pPr>
            <w:r w:rsidRPr="00414C96">
              <w:t>□ 4</w:t>
            </w:r>
          </w:p>
        </w:tc>
        <w:tc>
          <w:tcPr>
            <w:tcW w:w="1441" w:type="dxa"/>
            <w:vAlign w:val="center"/>
          </w:tcPr>
          <w:p w14:paraId="5395C5E8" w14:textId="77777777" w:rsidR="00AE34E8" w:rsidRPr="00414C96" w:rsidRDefault="00A659F3" w:rsidP="00414C96">
            <w:pPr>
              <w:ind w:firstLineChars="0" w:firstLine="0"/>
              <w:jc w:val="center"/>
            </w:pPr>
            <w:r w:rsidRPr="00414C96">
              <w:t>□ 5</w:t>
            </w:r>
          </w:p>
        </w:tc>
      </w:tr>
      <w:tr w:rsidR="00AE34E8" w:rsidRPr="00414C96" w14:paraId="61EA5DCA" w14:textId="77777777" w:rsidTr="00414C96">
        <w:trPr>
          <w:trHeight w:val="283"/>
          <w:jc w:val="center"/>
        </w:trPr>
        <w:tc>
          <w:tcPr>
            <w:tcW w:w="2953" w:type="dxa"/>
            <w:vAlign w:val="center"/>
          </w:tcPr>
          <w:p w14:paraId="39453C2B" w14:textId="3F7E57F4" w:rsidR="00AE34E8" w:rsidRPr="00414C96" w:rsidRDefault="00414C96" w:rsidP="00414C96">
            <w:pPr>
              <w:ind w:firstLineChars="0" w:firstLine="0"/>
              <w:jc w:val="left"/>
            </w:pPr>
            <w:r>
              <w:t>(</w:t>
            </w:r>
            <w:r w:rsidR="00A659F3" w:rsidRPr="00414C96">
              <w:t>3) During sexual intercourse, how often were you able to maintain your erection after you had penetrated your partner?</w:t>
            </w:r>
          </w:p>
        </w:tc>
        <w:tc>
          <w:tcPr>
            <w:tcW w:w="1701" w:type="dxa"/>
            <w:vAlign w:val="center"/>
          </w:tcPr>
          <w:p w14:paraId="30221CA2" w14:textId="77777777" w:rsidR="00AE34E8" w:rsidRPr="00414C96" w:rsidRDefault="00A659F3" w:rsidP="00414C96">
            <w:pPr>
              <w:ind w:firstLineChars="0" w:firstLine="0"/>
              <w:jc w:val="center"/>
            </w:pPr>
            <w:r w:rsidRPr="00414C96">
              <w:t>Almost never/never</w:t>
            </w:r>
          </w:p>
        </w:tc>
        <w:tc>
          <w:tcPr>
            <w:tcW w:w="1559" w:type="dxa"/>
            <w:vAlign w:val="center"/>
          </w:tcPr>
          <w:p w14:paraId="27B1329E" w14:textId="4D20BDA2" w:rsidR="00AE34E8" w:rsidRPr="00414C96" w:rsidRDefault="00A659F3" w:rsidP="000B5AC8">
            <w:pPr>
              <w:ind w:firstLineChars="0" w:firstLine="0"/>
              <w:jc w:val="center"/>
            </w:pPr>
            <w:r w:rsidRPr="00414C96">
              <w:t>A few times</w:t>
            </w:r>
            <w:r w:rsidR="000B5AC8">
              <w:t xml:space="preserve"> </w:t>
            </w:r>
            <w:r w:rsidRPr="00414C96">
              <w:t>(much less than half the time)</w:t>
            </w:r>
          </w:p>
        </w:tc>
        <w:tc>
          <w:tcPr>
            <w:tcW w:w="1559" w:type="dxa"/>
            <w:vAlign w:val="center"/>
          </w:tcPr>
          <w:p w14:paraId="53EFA0FA" w14:textId="3381C191" w:rsidR="00AE34E8" w:rsidRPr="00414C96" w:rsidRDefault="00A659F3" w:rsidP="000B5AC8">
            <w:pPr>
              <w:ind w:firstLineChars="0" w:firstLine="0"/>
              <w:jc w:val="center"/>
            </w:pPr>
            <w:r w:rsidRPr="00414C96">
              <w:t>Sometimes</w:t>
            </w:r>
            <w:r w:rsidR="000B5AC8">
              <w:t xml:space="preserve"> </w:t>
            </w:r>
            <w:r w:rsidRPr="00414C96">
              <w:t>(about half the time)</w:t>
            </w:r>
          </w:p>
        </w:tc>
        <w:tc>
          <w:tcPr>
            <w:tcW w:w="1561" w:type="dxa"/>
            <w:vAlign w:val="center"/>
          </w:tcPr>
          <w:p w14:paraId="2AFF7EE6" w14:textId="42B86463" w:rsidR="00AE34E8" w:rsidRPr="00414C96" w:rsidRDefault="00A659F3" w:rsidP="000B5AC8">
            <w:pPr>
              <w:ind w:firstLineChars="0" w:firstLine="0"/>
              <w:jc w:val="center"/>
            </w:pPr>
            <w:r w:rsidRPr="00414C96">
              <w:t>Most times</w:t>
            </w:r>
            <w:r w:rsidR="000B5AC8">
              <w:t xml:space="preserve"> </w:t>
            </w:r>
            <w:r w:rsidRPr="00414C96">
              <w:t>(much more than half the time)</w:t>
            </w:r>
          </w:p>
        </w:tc>
        <w:tc>
          <w:tcPr>
            <w:tcW w:w="1441" w:type="dxa"/>
            <w:vAlign w:val="center"/>
          </w:tcPr>
          <w:p w14:paraId="26B3FC7F" w14:textId="77777777" w:rsidR="00AE34E8" w:rsidRPr="00414C96" w:rsidRDefault="00A659F3" w:rsidP="00414C96">
            <w:pPr>
              <w:ind w:firstLineChars="0" w:firstLine="0"/>
              <w:jc w:val="center"/>
            </w:pPr>
            <w:r w:rsidRPr="00414C96">
              <w:t>Almost always/always</w:t>
            </w:r>
          </w:p>
        </w:tc>
      </w:tr>
      <w:tr w:rsidR="00AE34E8" w:rsidRPr="00414C96" w14:paraId="728528C3" w14:textId="77777777" w:rsidTr="00414C96">
        <w:trPr>
          <w:trHeight w:val="283"/>
          <w:jc w:val="center"/>
        </w:trPr>
        <w:tc>
          <w:tcPr>
            <w:tcW w:w="2953" w:type="dxa"/>
            <w:vAlign w:val="center"/>
          </w:tcPr>
          <w:p w14:paraId="771CFD6C" w14:textId="77777777" w:rsidR="00AE34E8" w:rsidRPr="00414C96" w:rsidRDefault="00AE34E8" w:rsidP="00414C96">
            <w:pPr>
              <w:ind w:firstLineChars="0" w:firstLine="0"/>
              <w:jc w:val="left"/>
            </w:pPr>
          </w:p>
        </w:tc>
        <w:tc>
          <w:tcPr>
            <w:tcW w:w="1701" w:type="dxa"/>
            <w:vAlign w:val="center"/>
          </w:tcPr>
          <w:p w14:paraId="2E331FC8" w14:textId="77777777" w:rsidR="00AE34E8" w:rsidRPr="00414C96" w:rsidRDefault="00A659F3" w:rsidP="00414C96">
            <w:pPr>
              <w:ind w:firstLineChars="0" w:firstLine="0"/>
              <w:jc w:val="center"/>
            </w:pPr>
            <w:r w:rsidRPr="00414C96">
              <w:t>□ 1</w:t>
            </w:r>
          </w:p>
        </w:tc>
        <w:tc>
          <w:tcPr>
            <w:tcW w:w="1559" w:type="dxa"/>
            <w:vAlign w:val="center"/>
          </w:tcPr>
          <w:p w14:paraId="7A5705C2" w14:textId="77777777" w:rsidR="00AE34E8" w:rsidRPr="00414C96" w:rsidRDefault="00A659F3" w:rsidP="00414C96">
            <w:pPr>
              <w:ind w:firstLineChars="0" w:firstLine="0"/>
              <w:jc w:val="center"/>
            </w:pPr>
            <w:r w:rsidRPr="00414C96">
              <w:t>□ 2</w:t>
            </w:r>
          </w:p>
        </w:tc>
        <w:tc>
          <w:tcPr>
            <w:tcW w:w="1559" w:type="dxa"/>
            <w:vAlign w:val="center"/>
          </w:tcPr>
          <w:p w14:paraId="7784D5F7" w14:textId="77777777" w:rsidR="00AE34E8" w:rsidRPr="00414C96" w:rsidRDefault="00A659F3" w:rsidP="00414C96">
            <w:pPr>
              <w:ind w:firstLineChars="0" w:firstLine="0"/>
              <w:jc w:val="center"/>
            </w:pPr>
            <w:r w:rsidRPr="00414C96">
              <w:t>□ 3</w:t>
            </w:r>
          </w:p>
        </w:tc>
        <w:tc>
          <w:tcPr>
            <w:tcW w:w="1561" w:type="dxa"/>
            <w:vAlign w:val="center"/>
          </w:tcPr>
          <w:p w14:paraId="3E11538D" w14:textId="77777777" w:rsidR="00AE34E8" w:rsidRPr="00414C96" w:rsidRDefault="00A659F3" w:rsidP="00414C96">
            <w:pPr>
              <w:ind w:firstLineChars="0" w:firstLine="0"/>
              <w:jc w:val="center"/>
            </w:pPr>
            <w:r w:rsidRPr="00414C96">
              <w:t>□ 4</w:t>
            </w:r>
          </w:p>
        </w:tc>
        <w:tc>
          <w:tcPr>
            <w:tcW w:w="1441" w:type="dxa"/>
            <w:vAlign w:val="center"/>
          </w:tcPr>
          <w:p w14:paraId="39BF1493" w14:textId="77777777" w:rsidR="00AE34E8" w:rsidRPr="00414C96" w:rsidRDefault="00A659F3" w:rsidP="00414C96">
            <w:pPr>
              <w:ind w:firstLineChars="0" w:firstLine="0"/>
              <w:jc w:val="center"/>
            </w:pPr>
            <w:r w:rsidRPr="00414C96">
              <w:t>□ 5</w:t>
            </w:r>
          </w:p>
        </w:tc>
      </w:tr>
      <w:tr w:rsidR="00AE34E8" w:rsidRPr="00414C96" w14:paraId="79451718" w14:textId="77777777" w:rsidTr="00414C96">
        <w:trPr>
          <w:trHeight w:val="283"/>
          <w:jc w:val="center"/>
        </w:trPr>
        <w:tc>
          <w:tcPr>
            <w:tcW w:w="2953" w:type="dxa"/>
            <w:vAlign w:val="center"/>
          </w:tcPr>
          <w:p w14:paraId="7979A71D" w14:textId="4EC47B53" w:rsidR="00AE34E8" w:rsidRPr="00414C96" w:rsidRDefault="00414C96" w:rsidP="00414C96">
            <w:pPr>
              <w:ind w:firstLineChars="0" w:firstLine="0"/>
              <w:jc w:val="left"/>
            </w:pPr>
            <w:r>
              <w:t>(</w:t>
            </w:r>
            <w:r w:rsidR="00A659F3" w:rsidRPr="00414C96">
              <w:t>4) During sexual intercourse, how difficult was it to maintain your erection to completion of intercourse?</w:t>
            </w:r>
          </w:p>
        </w:tc>
        <w:tc>
          <w:tcPr>
            <w:tcW w:w="1701" w:type="dxa"/>
            <w:vAlign w:val="center"/>
          </w:tcPr>
          <w:p w14:paraId="4B0D017D" w14:textId="77777777" w:rsidR="00AE34E8" w:rsidRPr="00414C96" w:rsidRDefault="00A659F3" w:rsidP="00414C96">
            <w:pPr>
              <w:ind w:firstLineChars="0" w:firstLine="0"/>
              <w:jc w:val="center"/>
            </w:pPr>
            <w:r w:rsidRPr="00414C96">
              <w:t>Extremely difficult</w:t>
            </w:r>
          </w:p>
        </w:tc>
        <w:tc>
          <w:tcPr>
            <w:tcW w:w="1559" w:type="dxa"/>
            <w:vAlign w:val="center"/>
          </w:tcPr>
          <w:p w14:paraId="4CFEFF49" w14:textId="77777777" w:rsidR="00AE34E8" w:rsidRPr="00414C96" w:rsidRDefault="00A659F3" w:rsidP="00414C96">
            <w:pPr>
              <w:ind w:firstLineChars="0" w:firstLine="0"/>
              <w:jc w:val="center"/>
            </w:pPr>
            <w:r w:rsidRPr="00414C96">
              <w:t>Very difficult</w:t>
            </w:r>
          </w:p>
        </w:tc>
        <w:tc>
          <w:tcPr>
            <w:tcW w:w="1559" w:type="dxa"/>
            <w:vAlign w:val="center"/>
          </w:tcPr>
          <w:p w14:paraId="6D947C6B" w14:textId="77777777" w:rsidR="00AE34E8" w:rsidRPr="00414C96" w:rsidRDefault="00A659F3" w:rsidP="00414C96">
            <w:pPr>
              <w:ind w:firstLineChars="0" w:firstLine="0"/>
              <w:jc w:val="center"/>
            </w:pPr>
            <w:r w:rsidRPr="00414C96">
              <w:t>Difficult</w:t>
            </w:r>
          </w:p>
        </w:tc>
        <w:tc>
          <w:tcPr>
            <w:tcW w:w="1561" w:type="dxa"/>
            <w:vAlign w:val="center"/>
          </w:tcPr>
          <w:p w14:paraId="7475FA19" w14:textId="77777777" w:rsidR="00AE34E8" w:rsidRPr="00414C96" w:rsidRDefault="00A659F3" w:rsidP="00414C96">
            <w:pPr>
              <w:ind w:firstLineChars="0" w:firstLine="0"/>
              <w:jc w:val="center"/>
            </w:pPr>
            <w:r w:rsidRPr="00414C96">
              <w:t>Slightly difficult</w:t>
            </w:r>
          </w:p>
        </w:tc>
        <w:tc>
          <w:tcPr>
            <w:tcW w:w="1441" w:type="dxa"/>
            <w:vAlign w:val="center"/>
          </w:tcPr>
          <w:p w14:paraId="6D087A34" w14:textId="77777777" w:rsidR="00AE34E8" w:rsidRPr="00414C96" w:rsidRDefault="00A659F3" w:rsidP="00414C96">
            <w:pPr>
              <w:ind w:firstLineChars="0" w:firstLine="0"/>
              <w:jc w:val="center"/>
            </w:pPr>
            <w:r w:rsidRPr="00414C96">
              <w:t>Not difficult</w:t>
            </w:r>
          </w:p>
        </w:tc>
      </w:tr>
      <w:tr w:rsidR="00AE34E8" w:rsidRPr="00414C96" w14:paraId="532AF196" w14:textId="77777777" w:rsidTr="00414C96">
        <w:trPr>
          <w:trHeight w:val="283"/>
          <w:jc w:val="center"/>
        </w:trPr>
        <w:tc>
          <w:tcPr>
            <w:tcW w:w="2953" w:type="dxa"/>
            <w:vAlign w:val="center"/>
          </w:tcPr>
          <w:p w14:paraId="6A93FDCF" w14:textId="77777777" w:rsidR="00AE34E8" w:rsidRPr="00414C96" w:rsidRDefault="00AE34E8" w:rsidP="00414C96">
            <w:pPr>
              <w:ind w:firstLineChars="0" w:firstLine="0"/>
              <w:jc w:val="left"/>
            </w:pPr>
          </w:p>
        </w:tc>
        <w:tc>
          <w:tcPr>
            <w:tcW w:w="1701" w:type="dxa"/>
            <w:vAlign w:val="center"/>
          </w:tcPr>
          <w:p w14:paraId="4A7CE569" w14:textId="77777777" w:rsidR="00AE34E8" w:rsidRPr="00414C96" w:rsidRDefault="00A659F3" w:rsidP="00414C96">
            <w:pPr>
              <w:ind w:firstLineChars="0" w:firstLine="0"/>
              <w:jc w:val="center"/>
            </w:pPr>
            <w:r w:rsidRPr="00414C96">
              <w:t>□ 1</w:t>
            </w:r>
          </w:p>
        </w:tc>
        <w:tc>
          <w:tcPr>
            <w:tcW w:w="1559" w:type="dxa"/>
            <w:vAlign w:val="center"/>
          </w:tcPr>
          <w:p w14:paraId="3479C69C" w14:textId="77777777" w:rsidR="00AE34E8" w:rsidRPr="00414C96" w:rsidRDefault="00A659F3" w:rsidP="00414C96">
            <w:pPr>
              <w:ind w:firstLineChars="0" w:firstLine="0"/>
              <w:jc w:val="center"/>
            </w:pPr>
            <w:r w:rsidRPr="00414C96">
              <w:t>□ 2</w:t>
            </w:r>
          </w:p>
        </w:tc>
        <w:tc>
          <w:tcPr>
            <w:tcW w:w="1559" w:type="dxa"/>
            <w:vAlign w:val="center"/>
          </w:tcPr>
          <w:p w14:paraId="3EC523DE" w14:textId="77777777" w:rsidR="00AE34E8" w:rsidRPr="00414C96" w:rsidRDefault="00A659F3" w:rsidP="00414C96">
            <w:pPr>
              <w:ind w:firstLineChars="0" w:firstLine="0"/>
              <w:jc w:val="center"/>
            </w:pPr>
            <w:r w:rsidRPr="00414C96">
              <w:t>□ 3</w:t>
            </w:r>
          </w:p>
        </w:tc>
        <w:tc>
          <w:tcPr>
            <w:tcW w:w="1561" w:type="dxa"/>
            <w:vAlign w:val="center"/>
          </w:tcPr>
          <w:p w14:paraId="2BFDC348" w14:textId="77777777" w:rsidR="00AE34E8" w:rsidRPr="00414C96" w:rsidRDefault="00A659F3" w:rsidP="00414C96">
            <w:pPr>
              <w:ind w:firstLineChars="0" w:firstLine="0"/>
              <w:jc w:val="center"/>
            </w:pPr>
            <w:r w:rsidRPr="00414C96">
              <w:t>□ 4</w:t>
            </w:r>
          </w:p>
        </w:tc>
        <w:tc>
          <w:tcPr>
            <w:tcW w:w="1441" w:type="dxa"/>
            <w:vAlign w:val="center"/>
          </w:tcPr>
          <w:p w14:paraId="41396D82" w14:textId="77777777" w:rsidR="00AE34E8" w:rsidRPr="00414C96" w:rsidRDefault="00A659F3" w:rsidP="00414C96">
            <w:pPr>
              <w:ind w:firstLineChars="0" w:firstLine="0"/>
              <w:jc w:val="center"/>
            </w:pPr>
            <w:r w:rsidRPr="00414C96">
              <w:t>□ 5</w:t>
            </w:r>
          </w:p>
        </w:tc>
      </w:tr>
      <w:tr w:rsidR="00AE34E8" w:rsidRPr="00414C96" w14:paraId="754DB32F" w14:textId="77777777" w:rsidTr="00414C96">
        <w:trPr>
          <w:trHeight w:val="283"/>
          <w:jc w:val="center"/>
        </w:trPr>
        <w:tc>
          <w:tcPr>
            <w:tcW w:w="2953" w:type="dxa"/>
            <w:vAlign w:val="center"/>
          </w:tcPr>
          <w:p w14:paraId="3182EDC5" w14:textId="7A71BEB2" w:rsidR="00AE34E8" w:rsidRPr="00414C96" w:rsidRDefault="00414C96" w:rsidP="00414C96">
            <w:pPr>
              <w:ind w:firstLineChars="0" w:firstLine="0"/>
              <w:jc w:val="left"/>
            </w:pPr>
            <w:r>
              <w:t>(</w:t>
            </w:r>
            <w:r w:rsidR="00A659F3" w:rsidRPr="00414C96">
              <w:t>5) When you attempted sexual intercourse, how often was it satisfactory for you?</w:t>
            </w:r>
          </w:p>
        </w:tc>
        <w:tc>
          <w:tcPr>
            <w:tcW w:w="1701" w:type="dxa"/>
            <w:vAlign w:val="center"/>
          </w:tcPr>
          <w:p w14:paraId="06E87616" w14:textId="77777777" w:rsidR="00AE34E8" w:rsidRPr="00414C96" w:rsidRDefault="00A659F3" w:rsidP="00414C96">
            <w:pPr>
              <w:ind w:firstLineChars="0" w:firstLine="0"/>
              <w:jc w:val="center"/>
            </w:pPr>
            <w:r w:rsidRPr="00414C96">
              <w:t>Almost never/never</w:t>
            </w:r>
          </w:p>
        </w:tc>
        <w:tc>
          <w:tcPr>
            <w:tcW w:w="1559" w:type="dxa"/>
            <w:vAlign w:val="center"/>
          </w:tcPr>
          <w:p w14:paraId="1F06E377" w14:textId="67AE8B15" w:rsidR="00AE34E8" w:rsidRPr="00414C96" w:rsidRDefault="00A659F3" w:rsidP="000B5AC8">
            <w:pPr>
              <w:ind w:firstLineChars="0" w:firstLine="0"/>
              <w:jc w:val="center"/>
            </w:pPr>
            <w:r w:rsidRPr="00414C96">
              <w:t>A few times</w:t>
            </w:r>
            <w:r w:rsidR="000B5AC8">
              <w:t xml:space="preserve"> </w:t>
            </w:r>
            <w:r w:rsidRPr="00414C96">
              <w:t>(much less than half the time)</w:t>
            </w:r>
          </w:p>
        </w:tc>
        <w:tc>
          <w:tcPr>
            <w:tcW w:w="1559" w:type="dxa"/>
            <w:vAlign w:val="center"/>
          </w:tcPr>
          <w:p w14:paraId="66510BEB" w14:textId="6134E66C" w:rsidR="00AE34E8" w:rsidRPr="00414C96" w:rsidRDefault="00A659F3" w:rsidP="000B5AC8">
            <w:pPr>
              <w:ind w:firstLineChars="0" w:firstLine="0"/>
              <w:jc w:val="center"/>
            </w:pPr>
            <w:r w:rsidRPr="00414C96">
              <w:t>Sometimes</w:t>
            </w:r>
            <w:r w:rsidR="000B5AC8">
              <w:t xml:space="preserve"> </w:t>
            </w:r>
            <w:r w:rsidRPr="00414C96">
              <w:t>(about half the time)</w:t>
            </w:r>
          </w:p>
        </w:tc>
        <w:tc>
          <w:tcPr>
            <w:tcW w:w="1561" w:type="dxa"/>
            <w:vAlign w:val="center"/>
          </w:tcPr>
          <w:p w14:paraId="4E431F58" w14:textId="187D38F9" w:rsidR="00AE34E8" w:rsidRPr="00414C96" w:rsidRDefault="00A659F3" w:rsidP="000B5AC8">
            <w:pPr>
              <w:ind w:firstLineChars="0" w:firstLine="0"/>
              <w:jc w:val="center"/>
            </w:pPr>
            <w:r w:rsidRPr="00414C96">
              <w:t>Most times</w:t>
            </w:r>
            <w:r w:rsidR="000B5AC8">
              <w:t xml:space="preserve"> </w:t>
            </w:r>
            <w:r w:rsidRPr="00414C96">
              <w:t>(much more than half the time)</w:t>
            </w:r>
          </w:p>
        </w:tc>
        <w:tc>
          <w:tcPr>
            <w:tcW w:w="1441" w:type="dxa"/>
            <w:vAlign w:val="center"/>
          </w:tcPr>
          <w:p w14:paraId="00165F2B" w14:textId="77777777" w:rsidR="00AE34E8" w:rsidRPr="00414C96" w:rsidRDefault="00A659F3" w:rsidP="00414C96">
            <w:pPr>
              <w:ind w:firstLineChars="0" w:firstLine="0"/>
              <w:jc w:val="center"/>
            </w:pPr>
            <w:r w:rsidRPr="00414C96">
              <w:t>Almost always/always</w:t>
            </w:r>
          </w:p>
        </w:tc>
      </w:tr>
      <w:tr w:rsidR="00AE34E8" w:rsidRPr="00414C96" w14:paraId="5A8527C0" w14:textId="77777777" w:rsidTr="00414C96">
        <w:trPr>
          <w:trHeight w:val="283"/>
          <w:jc w:val="center"/>
        </w:trPr>
        <w:tc>
          <w:tcPr>
            <w:tcW w:w="2953" w:type="dxa"/>
            <w:vAlign w:val="center"/>
          </w:tcPr>
          <w:p w14:paraId="40E0059E" w14:textId="77777777" w:rsidR="00AE34E8" w:rsidRPr="00414C96" w:rsidRDefault="00AE34E8" w:rsidP="00414C96">
            <w:pPr>
              <w:ind w:firstLineChars="0" w:firstLine="0"/>
              <w:jc w:val="left"/>
            </w:pPr>
          </w:p>
        </w:tc>
        <w:tc>
          <w:tcPr>
            <w:tcW w:w="1701" w:type="dxa"/>
            <w:vAlign w:val="center"/>
          </w:tcPr>
          <w:p w14:paraId="6D44431B" w14:textId="77777777" w:rsidR="00AE34E8" w:rsidRPr="00414C96" w:rsidRDefault="00A659F3" w:rsidP="00414C96">
            <w:pPr>
              <w:ind w:firstLineChars="0" w:firstLine="0"/>
              <w:jc w:val="center"/>
            </w:pPr>
            <w:r w:rsidRPr="00414C96">
              <w:t>□ 1</w:t>
            </w:r>
          </w:p>
        </w:tc>
        <w:tc>
          <w:tcPr>
            <w:tcW w:w="1559" w:type="dxa"/>
            <w:vAlign w:val="center"/>
          </w:tcPr>
          <w:p w14:paraId="6ECF524D" w14:textId="77777777" w:rsidR="00AE34E8" w:rsidRPr="00414C96" w:rsidRDefault="00A659F3" w:rsidP="00414C96">
            <w:pPr>
              <w:ind w:firstLineChars="0" w:firstLine="0"/>
              <w:jc w:val="center"/>
            </w:pPr>
            <w:r w:rsidRPr="00414C96">
              <w:t>□ 2</w:t>
            </w:r>
          </w:p>
        </w:tc>
        <w:tc>
          <w:tcPr>
            <w:tcW w:w="1559" w:type="dxa"/>
            <w:vAlign w:val="center"/>
          </w:tcPr>
          <w:p w14:paraId="2295389A" w14:textId="77777777" w:rsidR="00AE34E8" w:rsidRPr="00414C96" w:rsidRDefault="00A659F3" w:rsidP="00414C96">
            <w:pPr>
              <w:ind w:firstLineChars="0" w:firstLine="0"/>
              <w:jc w:val="center"/>
            </w:pPr>
            <w:r w:rsidRPr="00414C96">
              <w:t>□ 3</w:t>
            </w:r>
          </w:p>
        </w:tc>
        <w:tc>
          <w:tcPr>
            <w:tcW w:w="1561" w:type="dxa"/>
            <w:vAlign w:val="center"/>
          </w:tcPr>
          <w:p w14:paraId="51A943B0" w14:textId="77777777" w:rsidR="00AE34E8" w:rsidRPr="00414C96" w:rsidRDefault="00A659F3" w:rsidP="00414C96">
            <w:pPr>
              <w:ind w:firstLineChars="0" w:firstLine="0"/>
              <w:jc w:val="center"/>
            </w:pPr>
            <w:r w:rsidRPr="00414C96">
              <w:t>□ 4</w:t>
            </w:r>
          </w:p>
        </w:tc>
        <w:tc>
          <w:tcPr>
            <w:tcW w:w="1441" w:type="dxa"/>
            <w:vAlign w:val="center"/>
          </w:tcPr>
          <w:p w14:paraId="6596854F" w14:textId="77777777" w:rsidR="00AE34E8" w:rsidRPr="00414C96" w:rsidRDefault="00A659F3" w:rsidP="00414C96">
            <w:pPr>
              <w:ind w:firstLineChars="0" w:firstLine="0"/>
              <w:jc w:val="center"/>
            </w:pPr>
            <w:r w:rsidRPr="00414C96">
              <w:t>□ 5</w:t>
            </w:r>
          </w:p>
        </w:tc>
      </w:tr>
    </w:tbl>
    <w:p w14:paraId="5081BF58" w14:textId="77777777" w:rsidR="001801A4" w:rsidRDefault="001801A4" w:rsidP="000B5AC8">
      <w:pPr>
        <w:pStyle w:val="affa"/>
        <w:rPr>
          <w:rFonts w:eastAsia="宋体"/>
        </w:rPr>
      </w:pPr>
    </w:p>
    <w:p w14:paraId="54D89057" w14:textId="77777777" w:rsidR="001801A4" w:rsidRDefault="001801A4" w:rsidP="000B5AC8">
      <w:pPr>
        <w:pStyle w:val="affa"/>
        <w:rPr>
          <w:rFonts w:eastAsia="宋体"/>
        </w:rPr>
      </w:pPr>
    </w:p>
    <w:p w14:paraId="4152DAD9" w14:textId="224E86A1" w:rsidR="00AE34E8" w:rsidRDefault="00A659F3" w:rsidP="00B46AF7">
      <w:pPr>
        <w:pStyle w:val="1"/>
      </w:pPr>
      <w:r>
        <w:t>III. SDS (Self-Rating Depression Scale)</w:t>
      </w:r>
    </w:p>
    <w:p w14:paraId="22A29877" w14:textId="563108E8" w:rsidR="00AE34E8" w:rsidRDefault="001801A4" w:rsidP="007B1EE5">
      <w:pPr>
        <w:ind w:firstLine="420"/>
      </w:pPr>
      <w:r w:rsidRPr="001801A4">
        <w:t>Please answer based on how you have felt during the past week (the last 7 days).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3152"/>
        <w:gridCol w:w="1750"/>
        <w:gridCol w:w="1764"/>
        <w:gridCol w:w="1764"/>
        <w:gridCol w:w="1758"/>
      </w:tblGrid>
      <w:tr w:rsidR="00AE34E8" w:rsidRPr="007B1EE5" w14:paraId="5D08F91B" w14:textId="77777777" w:rsidTr="007B1EE5">
        <w:trPr>
          <w:trHeight w:val="283"/>
          <w:jc w:val="center"/>
        </w:trPr>
        <w:tc>
          <w:tcPr>
            <w:tcW w:w="3555" w:type="dxa"/>
            <w:vAlign w:val="center"/>
          </w:tcPr>
          <w:p w14:paraId="52BFDAB5" w14:textId="77777777" w:rsidR="00AE34E8" w:rsidRPr="007B1EE5" w:rsidRDefault="00A659F3" w:rsidP="007B1EE5">
            <w:pPr>
              <w:ind w:firstLineChars="0" w:firstLine="0"/>
              <w:jc w:val="left"/>
            </w:pPr>
            <w:r w:rsidRPr="007B1EE5">
              <w:rPr>
                <w:b/>
              </w:rPr>
              <w:t>Item</w:t>
            </w:r>
          </w:p>
        </w:tc>
        <w:tc>
          <w:tcPr>
            <w:tcW w:w="1994" w:type="dxa"/>
            <w:vAlign w:val="center"/>
          </w:tcPr>
          <w:p w14:paraId="2536248D" w14:textId="704180E6" w:rsidR="00AE34E8" w:rsidRPr="007B1EE5" w:rsidRDefault="00A659F3" w:rsidP="007B1EE5">
            <w:pPr>
              <w:ind w:firstLineChars="0" w:firstLine="0"/>
              <w:jc w:val="center"/>
              <w:rPr>
                <w:rFonts w:eastAsia="宋体"/>
              </w:rPr>
            </w:pPr>
            <w:r w:rsidRPr="007B1EE5">
              <w:rPr>
                <w:b/>
              </w:rPr>
              <w:t>A little of</w:t>
            </w:r>
            <w:r w:rsidR="007B1EE5">
              <w:rPr>
                <w:b/>
              </w:rPr>
              <w:t xml:space="preserve"> </w:t>
            </w:r>
            <w:r w:rsidRPr="007B1EE5">
              <w:rPr>
                <w:b/>
              </w:rPr>
              <w:t>the time</w:t>
            </w:r>
            <w:r w:rsidR="001801A4" w:rsidRPr="007B1EE5">
              <w:rPr>
                <w:rFonts w:eastAsia="宋体"/>
                <w:b/>
              </w:rPr>
              <w:t xml:space="preserve"> (1)</w:t>
            </w:r>
          </w:p>
        </w:tc>
        <w:tc>
          <w:tcPr>
            <w:tcW w:w="1994" w:type="dxa"/>
            <w:vAlign w:val="center"/>
          </w:tcPr>
          <w:p w14:paraId="2925040D" w14:textId="7669DE75" w:rsidR="00AE34E8" w:rsidRPr="007B1EE5" w:rsidRDefault="00A659F3" w:rsidP="007B1EE5">
            <w:pPr>
              <w:ind w:firstLineChars="0" w:firstLine="0"/>
              <w:jc w:val="center"/>
              <w:rPr>
                <w:rFonts w:eastAsia="宋体"/>
              </w:rPr>
            </w:pPr>
            <w:r w:rsidRPr="007B1EE5">
              <w:rPr>
                <w:b/>
              </w:rPr>
              <w:t>Some of</w:t>
            </w:r>
            <w:r w:rsidR="007B1EE5">
              <w:rPr>
                <w:b/>
              </w:rPr>
              <w:t xml:space="preserve"> </w:t>
            </w:r>
            <w:r w:rsidRPr="007B1EE5">
              <w:rPr>
                <w:b/>
              </w:rPr>
              <w:t>the time</w:t>
            </w:r>
            <w:r w:rsidR="001801A4" w:rsidRPr="007B1EE5">
              <w:rPr>
                <w:rFonts w:eastAsia="宋体"/>
                <w:b/>
              </w:rPr>
              <w:t xml:space="preserve"> (2)</w:t>
            </w:r>
          </w:p>
        </w:tc>
        <w:tc>
          <w:tcPr>
            <w:tcW w:w="1994" w:type="dxa"/>
            <w:vAlign w:val="center"/>
          </w:tcPr>
          <w:p w14:paraId="0C191D80" w14:textId="149262EB" w:rsidR="00AE34E8" w:rsidRPr="007B1EE5" w:rsidRDefault="00A659F3" w:rsidP="007B1EE5">
            <w:pPr>
              <w:ind w:firstLineChars="0" w:firstLine="0"/>
              <w:jc w:val="center"/>
              <w:rPr>
                <w:rFonts w:eastAsia="宋体"/>
              </w:rPr>
            </w:pPr>
            <w:r w:rsidRPr="007B1EE5">
              <w:rPr>
                <w:b/>
              </w:rPr>
              <w:t>Good part</w:t>
            </w:r>
            <w:r w:rsidR="007B1EE5">
              <w:rPr>
                <w:b/>
              </w:rPr>
              <w:t xml:space="preserve"> </w:t>
            </w:r>
            <w:r w:rsidRPr="007B1EE5">
              <w:rPr>
                <w:b/>
              </w:rPr>
              <w:t>of the time</w:t>
            </w:r>
            <w:r w:rsidR="001801A4" w:rsidRPr="007B1EE5">
              <w:rPr>
                <w:rFonts w:eastAsia="宋体"/>
                <w:b/>
              </w:rPr>
              <w:t xml:space="preserve"> (3)</w:t>
            </w:r>
          </w:p>
        </w:tc>
        <w:tc>
          <w:tcPr>
            <w:tcW w:w="1994" w:type="dxa"/>
            <w:vAlign w:val="center"/>
          </w:tcPr>
          <w:p w14:paraId="3A8D6282" w14:textId="4286CFEC" w:rsidR="00AE34E8" w:rsidRPr="007B1EE5" w:rsidRDefault="00A659F3" w:rsidP="007B1EE5">
            <w:pPr>
              <w:ind w:firstLineChars="0" w:firstLine="0"/>
              <w:jc w:val="center"/>
              <w:rPr>
                <w:rFonts w:eastAsia="宋体"/>
              </w:rPr>
            </w:pPr>
            <w:r w:rsidRPr="007B1EE5">
              <w:rPr>
                <w:b/>
              </w:rPr>
              <w:t>Most of</w:t>
            </w:r>
            <w:r w:rsidR="007B1EE5">
              <w:rPr>
                <w:b/>
              </w:rPr>
              <w:t xml:space="preserve"> </w:t>
            </w:r>
            <w:r w:rsidRPr="007B1EE5">
              <w:rPr>
                <w:b/>
              </w:rPr>
              <w:t>the time</w:t>
            </w:r>
            <w:r w:rsidR="001801A4" w:rsidRPr="007B1EE5">
              <w:rPr>
                <w:rFonts w:eastAsia="宋体"/>
                <w:b/>
              </w:rPr>
              <w:t xml:space="preserve"> (4)</w:t>
            </w:r>
          </w:p>
        </w:tc>
      </w:tr>
      <w:tr w:rsidR="00AE34E8" w:rsidRPr="007B1EE5" w14:paraId="30A1C59B" w14:textId="77777777" w:rsidTr="007B1EE5">
        <w:trPr>
          <w:trHeight w:val="283"/>
          <w:jc w:val="center"/>
        </w:trPr>
        <w:tc>
          <w:tcPr>
            <w:tcW w:w="3555" w:type="dxa"/>
            <w:vAlign w:val="center"/>
          </w:tcPr>
          <w:p w14:paraId="3C495F85" w14:textId="77777777" w:rsidR="00AE34E8" w:rsidRPr="007B1EE5" w:rsidRDefault="00A659F3" w:rsidP="007B1EE5">
            <w:pPr>
              <w:ind w:firstLineChars="0" w:firstLine="0"/>
              <w:jc w:val="left"/>
            </w:pPr>
            <w:r w:rsidRPr="007B1EE5">
              <w:t>1. I feel down-hearted and blue.</w:t>
            </w:r>
          </w:p>
        </w:tc>
        <w:tc>
          <w:tcPr>
            <w:tcW w:w="1994" w:type="dxa"/>
            <w:vAlign w:val="center"/>
          </w:tcPr>
          <w:p w14:paraId="65E23B91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33142A1B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27A00E06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4246C935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</w:tr>
      <w:tr w:rsidR="00AE34E8" w:rsidRPr="007B1EE5" w14:paraId="51D2C4F7" w14:textId="77777777" w:rsidTr="007B1EE5">
        <w:trPr>
          <w:trHeight w:val="283"/>
          <w:jc w:val="center"/>
        </w:trPr>
        <w:tc>
          <w:tcPr>
            <w:tcW w:w="3555" w:type="dxa"/>
            <w:vAlign w:val="center"/>
          </w:tcPr>
          <w:p w14:paraId="49268C7F" w14:textId="77777777" w:rsidR="00AE34E8" w:rsidRPr="007B1EE5" w:rsidRDefault="00A659F3" w:rsidP="007B1EE5">
            <w:pPr>
              <w:ind w:firstLineChars="0" w:firstLine="0"/>
              <w:jc w:val="left"/>
            </w:pPr>
            <w:r w:rsidRPr="007B1EE5">
              <w:t>2. Morning is when I feel the best.</w:t>
            </w:r>
          </w:p>
        </w:tc>
        <w:tc>
          <w:tcPr>
            <w:tcW w:w="1994" w:type="dxa"/>
            <w:vAlign w:val="center"/>
          </w:tcPr>
          <w:p w14:paraId="66E8BF06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09F52FAF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1E3312A2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285EA453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</w:tr>
      <w:tr w:rsidR="00AE34E8" w:rsidRPr="007B1EE5" w14:paraId="0239363F" w14:textId="77777777" w:rsidTr="007B1EE5">
        <w:trPr>
          <w:trHeight w:val="283"/>
          <w:jc w:val="center"/>
        </w:trPr>
        <w:tc>
          <w:tcPr>
            <w:tcW w:w="3555" w:type="dxa"/>
            <w:vAlign w:val="center"/>
          </w:tcPr>
          <w:p w14:paraId="1DDB1624" w14:textId="77777777" w:rsidR="00AE34E8" w:rsidRPr="007B1EE5" w:rsidRDefault="00A659F3" w:rsidP="007B1EE5">
            <w:pPr>
              <w:ind w:firstLineChars="0" w:firstLine="0"/>
              <w:jc w:val="left"/>
            </w:pPr>
            <w:r w:rsidRPr="007B1EE5">
              <w:t>3. I have crying spells or feel like it.</w:t>
            </w:r>
          </w:p>
        </w:tc>
        <w:tc>
          <w:tcPr>
            <w:tcW w:w="1994" w:type="dxa"/>
            <w:vAlign w:val="center"/>
          </w:tcPr>
          <w:p w14:paraId="78ED37D2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3F835DD6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2DB3BFF9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63D87624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</w:tr>
      <w:tr w:rsidR="00AE34E8" w:rsidRPr="007B1EE5" w14:paraId="0E5925F3" w14:textId="77777777" w:rsidTr="007B1EE5">
        <w:trPr>
          <w:trHeight w:val="283"/>
          <w:jc w:val="center"/>
        </w:trPr>
        <w:tc>
          <w:tcPr>
            <w:tcW w:w="3555" w:type="dxa"/>
            <w:vAlign w:val="center"/>
          </w:tcPr>
          <w:p w14:paraId="67E2C954" w14:textId="77777777" w:rsidR="00AE34E8" w:rsidRPr="007B1EE5" w:rsidRDefault="00A659F3" w:rsidP="007B1EE5">
            <w:pPr>
              <w:ind w:firstLineChars="0" w:firstLine="0"/>
              <w:jc w:val="left"/>
            </w:pPr>
            <w:r w:rsidRPr="007B1EE5">
              <w:t>4. I have trouble sleeping at night.</w:t>
            </w:r>
          </w:p>
        </w:tc>
        <w:tc>
          <w:tcPr>
            <w:tcW w:w="1994" w:type="dxa"/>
            <w:vAlign w:val="center"/>
          </w:tcPr>
          <w:p w14:paraId="02528F70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34555FBB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4A464A93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05A7B861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</w:tr>
      <w:tr w:rsidR="00AE34E8" w:rsidRPr="007B1EE5" w14:paraId="7B9F356B" w14:textId="77777777" w:rsidTr="007B1EE5">
        <w:trPr>
          <w:trHeight w:val="283"/>
          <w:jc w:val="center"/>
        </w:trPr>
        <w:tc>
          <w:tcPr>
            <w:tcW w:w="3555" w:type="dxa"/>
            <w:vAlign w:val="center"/>
          </w:tcPr>
          <w:p w14:paraId="0D11A469" w14:textId="77777777" w:rsidR="00AE34E8" w:rsidRPr="007B1EE5" w:rsidRDefault="00A659F3" w:rsidP="007B1EE5">
            <w:pPr>
              <w:ind w:firstLineChars="0" w:firstLine="0"/>
              <w:jc w:val="left"/>
            </w:pPr>
            <w:r w:rsidRPr="007B1EE5">
              <w:t>5. I eat as much as I used to.</w:t>
            </w:r>
          </w:p>
        </w:tc>
        <w:tc>
          <w:tcPr>
            <w:tcW w:w="1994" w:type="dxa"/>
            <w:vAlign w:val="center"/>
          </w:tcPr>
          <w:p w14:paraId="78DD0E68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537EA9CF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3D45581F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285262A6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</w:tr>
      <w:tr w:rsidR="00AE34E8" w:rsidRPr="007B1EE5" w14:paraId="234A6451" w14:textId="77777777" w:rsidTr="007B1EE5">
        <w:trPr>
          <w:trHeight w:val="283"/>
          <w:jc w:val="center"/>
        </w:trPr>
        <w:tc>
          <w:tcPr>
            <w:tcW w:w="3555" w:type="dxa"/>
            <w:vAlign w:val="center"/>
          </w:tcPr>
          <w:p w14:paraId="25D15624" w14:textId="77777777" w:rsidR="00AE34E8" w:rsidRPr="007B1EE5" w:rsidRDefault="00A659F3" w:rsidP="007B1EE5">
            <w:pPr>
              <w:ind w:firstLineChars="0" w:firstLine="0"/>
              <w:jc w:val="left"/>
            </w:pPr>
            <w:r w:rsidRPr="007B1EE5">
              <w:t>6. I still enjoy sex.</w:t>
            </w:r>
          </w:p>
        </w:tc>
        <w:tc>
          <w:tcPr>
            <w:tcW w:w="1994" w:type="dxa"/>
            <w:vAlign w:val="center"/>
          </w:tcPr>
          <w:p w14:paraId="6AE257C0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084D5531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19C9F6C5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740C9F5B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</w:tr>
      <w:tr w:rsidR="00AE34E8" w:rsidRPr="007B1EE5" w14:paraId="5E4733AD" w14:textId="77777777" w:rsidTr="007B1EE5">
        <w:trPr>
          <w:trHeight w:val="283"/>
          <w:jc w:val="center"/>
        </w:trPr>
        <w:tc>
          <w:tcPr>
            <w:tcW w:w="3555" w:type="dxa"/>
            <w:vAlign w:val="center"/>
          </w:tcPr>
          <w:p w14:paraId="77F72D72" w14:textId="77777777" w:rsidR="00AE34E8" w:rsidRPr="007B1EE5" w:rsidRDefault="00A659F3" w:rsidP="007B1EE5">
            <w:pPr>
              <w:ind w:firstLineChars="0" w:firstLine="0"/>
              <w:jc w:val="left"/>
            </w:pPr>
            <w:r w:rsidRPr="007B1EE5">
              <w:t>7. I notice that I am losing weight.</w:t>
            </w:r>
          </w:p>
        </w:tc>
        <w:tc>
          <w:tcPr>
            <w:tcW w:w="1994" w:type="dxa"/>
            <w:vAlign w:val="center"/>
          </w:tcPr>
          <w:p w14:paraId="60976D31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2C44D787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680D3101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5D1DE0D5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</w:tr>
      <w:tr w:rsidR="00AE34E8" w:rsidRPr="007B1EE5" w14:paraId="7658A8ED" w14:textId="77777777" w:rsidTr="007B1EE5">
        <w:trPr>
          <w:trHeight w:val="283"/>
          <w:jc w:val="center"/>
        </w:trPr>
        <w:tc>
          <w:tcPr>
            <w:tcW w:w="3555" w:type="dxa"/>
            <w:vAlign w:val="center"/>
          </w:tcPr>
          <w:p w14:paraId="6C966E0E" w14:textId="77777777" w:rsidR="00AE34E8" w:rsidRPr="007B1EE5" w:rsidRDefault="00A659F3" w:rsidP="007B1EE5">
            <w:pPr>
              <w:ind w:firstLineChars="0" w:firstLine="0"/>
              <w:jc w:val="left"/>
            </w:pPr>
            <w:r w:rsidRPr="007B1EE5">
              <w:t>8. I have trouble with constipation.</w:t>
            </w:r>
          </w:p>
        </w:tc>
        <w:tc>
          <w:tcPr>
            <w:tcW w:w="1994" w:type="dxa"/>
            <w:vAlign w:val="center"/>
          </w:tcPr>
          <w:p w14:paraId="6208F2BD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0C552CFB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3AAB5760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5A43CE92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</w:tr>
      <w:tr w:rsidR="00AE34E8" w:rsidRPr="007B1EE5" w14:paraId="1CBDA70B" w14:textId="77777777" w:rsidTr="007B1EE5">
        <w:trPr>
          <w:trHeight w:val="283"/>
          <w:jc w:val="center"/>
        </w:trPr>
        <w:tc>
          <w:tcPr>
            <w:tcW w:w="3555" w:type="dxa"/>
            <w:vAlign w:val="center"/>
          </w:tcPr>
          <w:p w14:paraId="42558FE6" w14:textId="77777777" w:rsidR="00AE34E8" w:rsidRPr="007B1EE5" w:rsidRDefault="00A659F3" w:rsidP="007B1EE5">
            <w:pPr>
              <w:ind w:firstLineChars="0" w:firstLine="0"/>
              <w:jc w:val="left"/>
            </w:pPr>
            <w:r w:rsidRPr="007B1EE5">
              <w:t>9. My heart beats faster than usual.</w:t>
            </w:r>
          </w:p>
        </w:tc>
        <w:tc>
          <w:tcPr>
            <w:tcW w:w="1994" w:type="dxa"/>
            <w:vAlign w:val="center"/>
          </w:tcPr>
          <w:p w14:paraId="677E3182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6F3E48F3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438194BA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5D33868D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</w:tr>
      <w:tr w:rsidR="00AE34E8" w:rsidRPr="007B1EE5" w14:paraId="2DD546A4" w14:textId="77777777" w:rsidTr="007B1EE5">
        <w:trPr>
          <w:trHeight w:val="283"/>
          <w:jc w:val="center"/>
        </w:trPr>
        <w:tc>
          <w:tcPr>
            <w:tcW w:w="3555" w:type="dxa"/>
            <w:vAlign w:val="center"/>
          </w:tcPr>
          <w:p w14:paraId="32BDFFFA" w14:textId="77777777" w:rsidR="00AE34E8" w:rsidRPr="007B1EE5" w:rsidRDefault="00A659F3" w:rsidP="007B1EE5">
            <w:pPr>
              <w:ind w:firstLineChars="0" w:firstLine="0"/>
              <w:jc w:val="left"/>
            </w:pPr>
            <w:r w:rsidRPr="007B1EE5">
              <w:t>10. I get tired for no reason.</w:t>
            </w:r>
          </w:p>
        </w:tc>
        <w:tc>
          <w:tcPr>
            <w:tcW w:w="1994" w:type="dxa"/>
            <w:vAlign w:val="center"/>
          </w:tcPr>
          <w:p w14:paraId="3E11EF64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51199370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5D3A0DCC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17302A59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</w:tr>
      <w:tr w:rsidR="00AE34E8" w:rsidRPr="007B1EE5" w14:paraId="1D32D4CE" w14:textId="77777777" w:rsidTr="007B1EE5">
        <w:trPr>
          <w:trHeight w:val="283"/>
          <w:jc w:val="center"/>
        </w:trPr>
        <w:tc>
          <w:tcPr>
            <w:tcW w:w="3555" w:type="dxa"/>
            <w:vAlign w:val="center"/>
          </w:tcPr>
          <w:p w14:paraId="6A03BECB" w14:textId="77777777" w:rsidR="00AE34E8" w:rsidRPr="007B1EE5" w:rsidRDefault="00A659F3" w:rsidP="007B1EE5">
            <w:pPr>
              <w:ind w:firstLineChars="0" w:firstLine="0"/>
              <w:jc w:val="left"/>
            </w:pPr>
            <w:r w:rsidRPr="007B1EE5">
              <w:t>11. My mind is as clear as it used to be.</w:t>
            </w:r>
          </w:p>
        </w:tc>
        <w:tc>
          <w:tcPr>
            <w:tcW w:w="1994" w:type="dxa"/>
            <w:vAlign w:val="center"/>
          </w:tcPr>
          <w:p w14:paraId="2CBB5AF2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2A9CD0A7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5CFD6F3B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01A11F1A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</w:tr>
      <w:tr w:rsidR="00AE34E8" w:rsidRPr="007B1EE5" w14:paraId="352DEEA9" w14:textId="77777777" w:rsidTr="007B1EE5">
        <w:trPr>
          <w:trHeight w:val="283"/>
          <w:jc w:val="center"/>
        </w:trPr>
        <w:tc>
          <w:tcPr>
            <w:tcW w:w="3555" w:type="dxa"/>
            <w:vAlign w:val="center"/>
          </w:tcPr>
          <w:p w14:paraId="421AAAB2" w14:textId="77777777" w:rsidR="00AE34E8" w:rsidRPr="007B1EE5" w:rsidRDefault="00A659F3" w:rsidP="007B1EE5">
            <w:pPr>
              <w:ind w:firstLineChars="0" w:firstLine="0"/>
              <w:jc w:val="left"/>
            </w:pPr>
            <w:r w:rsidRPr="007B1EE5">
              <w:t>12. I find it easy to do the things I used to.</w:t>
            </w:r>
          </w:p>
        </w:tc>
        <w:tc>
          <w:tcPr>
            <w:tcW w:w="1994" w:type="dxa"/>
            <w:vAlign w:val="center"/>
          </w:tcPr>
          <w:p w14:paraId="14133510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3FE7600F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2A5CF099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4A86EC8E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</w:tr>
      <w:tr w:rsidR="00AE34E8" w:rsidRPr="007B1EE5" w14:paraId="1B7BDB6B" w14:textId="77777777" w:rsidTr="007B1EE5">
        <w:trPr>
          <w:trHeight w:val="283"/>
          <w:jc w:val="center"/>
        </w:trPr>
        <w:tc>
          <w:tcPr>
            <w:tcW w:w="3555" w:type="dxa"/>
            <w:vAlign w:val="center"/>
          </w:tcPr>
          <w:p w14:paraId="3E299286" w14:textId="77777777" w:rsidR="00AE34E8" w:rsidRPr="007B1EE5" w:rsidRDefault="00A659F3" w:rsidP="007B1EE5">
            <w:pPr>
              <w:ind w:firstLineChars="0" w:firstLine="0"/>
              <w:jc w:val="left"/>
            </w:pPr>
            <w:r w:rsidRPr="007B1EE5">
              <w:t>13. I am restless and can’t keep still.</w:t>
            </w:r>
          </w:p>
        </w:tc>
        <w:tc>
          <w:tcPr>
            <w:tcW w:w="1994" w:type="dxa"/>
            <w:vAlign w:val="center"/>
          </w:tcPr>
          <w:p w14:paraId="5BE7034F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4876C55D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0F7E6E8F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00641B66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</w:tr>
      <w:tr w:rsidR="00AE34E8" w:rsidRPr="007B1EE5" w14:paraId="770D6052" w14:textId="77777777" w:rsidTr="007B1EE5">
        <w:trPr>
          <w:trHeight w:val="283"/>
          <w:jc w:val="center"/>
        </w:trPr>
        <w:tc>
          <w:tcPr>
            <w:tcW w:w="3555" w:type="dxa"/>
            <w:vAlign w:val="center"/>
          </w:tcPr>
          <w:p w14:paraId="799D56A9" w14:textId="77777777" w:rsidR="00AE34E8" w:rsidRPr="007B1EE5" w:rsidRDefault="00A659F3" w:rsidP="007B1EE5">
            <w:pPr>
              <w:ind w:firstLineChars="0" w:firstLine="0"/>
              <w:jc w:val="left"/>
            </w:pPr>
            <w:r w:rsidRPr="007B1EE5">
              <w:t>14. I feel hopeful about the future.</w:t>
            </w:r>
          </w:p>
        </w:tc>
        <w:tc>
          <w:tcPr>
            <w:tcW w:w="1994" w:type="dxa"/>
            <w:vAlign w:val="center"/>
          </w:tcPr>
          <w:p w14:paraId="241281DD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750CC77C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064DD5D7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73113AE5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</w:tr>
      <w:tr w:rsidR="00AE34E8" w:rsidRPr="007B1EE5" w14:paraId="2D7763F6" w14:textId="77777777" w:rsidTr="007B1EE5">
        <w:trPr>
          <w:trHeight w:val="283"/>
          <w:jc w:val="center"/>
        </w:trPr>
        <w:tc>
          <w:tcPr>
            <w:tcW w:w="3555" w:type="dxa"/>
            <w:vAlign w:val="center"/>
          </w:tcPr>
          <w:p w14:paraId="573510D0" w14:textId="77777777" w:rsidR="00AE34E8" w:rsidRPr="007B1EE5" w:rsidRDefault="00A659F3" w:rsidP="007B1EE5">
            <w:pPr>
              <w:ind w:firstLineChars="0" w:firstLine="0"/>
              <w:jc w:val="left"/>
            </w:pPr>
            <w:r w:rsidRPr="007B1EE5">
              <w:t>15. I am more irritable than usual.</w:t>
            </w:r>
          </w:p>
        </w:tc>
        <w:tc>
          <w:tcPr>
            <w:tcW w:w="1994" w:type="dxa"/>
            <w:vAlign w:val="center"/>
          </w:tcPr>
          <w:p w14:paraId="29D2F27A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1CACEFEA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317CA353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15926D4A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</w:tr>
      <w:tr w:rsidR="00AE34E8" w:rsidRPr="007B1EE5" w14:paraId="64A87D77" w14:textId="77777777" w:rsidTr="007B1EE5">
        <w:trPr>
          <w:trHeight w:val="283"/>
          <w:jc w:val="center"/>
        </w:trPr>
        <w:tc>
          <w:tcPr>
            <w:tcW w:w="3555" w:type="dxa"/>
            <w:vAlign w:val="center"/>
          </w:tcPr>
          <w:p w14:paraId="5842910F" w14:textId="77777777" w:rsidR="00AE34E8" w:rsidRPr="007B1EE5" w:rsidRDefault="00A659F3" w:rsidP="007B1EE5">
            <w:pPr>
              <w:ind w:firstLineChars="0" w:firstLine="0"/>
              <w:jc w:val="left"/>
            </w:pPr>
            <w:r w:rsidRPr="007B1EE5">
              <w:t>16. I find it easy to make decisions.</w:t>
            </w:r>
          </w:p>
        </w:tc>
        <w:tc>
          <w:tcPr>
            <w:tcW w:w="1994" w:type="dxa"/>
            <w:vAlign w:val="center"/>
          </w:tcPr>
          <w:p w14:paraId="0CC3CB3D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4E588E05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364D2BC3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4994986E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</w:tr>
      <w:tr w:rsidR="00AE34E8" w:rsidRPr="007B1EE5" w14:paraId="2B54CF98" w14:textId="77777777" w:rsidTr="007B1EE5">
        <w:trPr>
          <w:trHeight w:val="283"/>
          <w:jc w:val="center"/>
        </w:trPr>
        <w:tc>
          <w:tcPr>
            <w:tcW w:w="3555" w:type="dxa"/>
            <w:vAlign w:val="center"/>
          </w:tcPr>
          <w:p w14:paraId="2EE21F57" w14:textId="77777777" w:rsidR="00AE34E8" w:rsidRPr="007B1EE5" w:rsidRDefault="00A659F3" w:rsidP="007B1EE5">
            <w:pPr>
              <w:ind w:firstLineChars="0" w:firstLine="0"/>
              <w:jc w:val="left"/>
            </w:pPr>
            <w:r w:rsidRPr="007B1EE5">
              <w:t>17. I feel that I am useful and needed.</w:t>
            </w:r>
          </w:p>
        </w:tc>
        <w:tc>
          <w:tcPr>
            <w:tcW w:w="1994" w:type="dxa"/>
            <w:vAlign w:val="center"/>
          </w:tcPr>
          <w:p w14:paraId="33D90FAB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293ADC67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5226279F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1CCACE30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</w:tr>
      <w:tr w:rsidR="00AE34E8" w:rsidRPr="007B1EE5" w14:paraId="0834E402" w14:textId="77777777" w:rsidTr="007B1EE5">
        <w:trPr>
          <w:trHeight w:val="283"/>
          <w:jc w:val="center"/>
        </w:trPr>
        <w:tc>
          <w:tcPr>
            <w:tcW w:w="3555" w:type="dxa"/>
            <w:vAlign w:val="center"/>
          </w:tcPr>
          <w:p w14:paraId="6FACD0FC" w14:textId="77777777" w:rsidR="00AE34E8" w:rsidRPr="007B1EE5" w:rsidRDefault="00A659F3" w:rsidP="007B1EE5">
            <w:pPr>
              <w:ind w:firstLineChars="0" w:firstLine="0"/>
              <w:jc w:val="left"/>
            </w:pPr>
            <w:r w:rsidRPr="007B1EE5">
              <w:t>18. My life is pretty full.</w:t>
            </w:r>
          </w:p>
        </w:tc>
        <w:tc>
          <w:tcPr>
            <w:tcW w:w="1994" w:type="dxa"/>
            <w:vAlign w:val="center"/>
          </w:tcPr>
          <w:p w14:paraId="53DA3A6C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76002A35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7F601F72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25A363B5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</w:tr>
      <w:tr w:rsidR="00AE34E8" w:rsidRPr="007B1EE5" w14:paraId="4766A73C" w14:textId="77777777" w:rsidTr="007B1EE5">
        <w:trPr>
          <w:trHeight w:val="283"/>
          <w:jc w:val="center"/>
        </w:trPr>
        <w:tc>
          <w:tcPr>
            <w:tcW w:w="3555" w:type="dxa"/>
            <w:vAlign w:val="center"/>
          </w:tcPr>
          <w:p w14:paraId="701BDE9D" w14:textId="77777777" w:rsidR="00AE34E8" w:rsidRPr="007B1EE5" w:rsidRDefault="00A659F3" w:rsidP="007B1EE5">
            <w:pPr>
              <w:ind w:firstLineChars="0" w:firstLine="0"/>
              <w:jc w:val="left"/>
            </w:pPr>
            <w:r w:rsidRPr="007B1EE5">
              <w:t>19. I feel that others would be better off if I were dead.</w:t>
            </w:r>
          </w:p>
        </w:tc>
        <w:tc>
          <w:tcPr>
            <w:tcW w:w="1994" w:type="dxa"/>
            <w:vAlign w:val="center"/>
          </w:tcPr>
          <w:p w14:paraId="78382E95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1E600C95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65CF6CBE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618BB333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</w:tr>
      <w:tr w:rsidR="00AE34E8" w:rsidRPr="007B1EE5" w14:paraId="73AE941C" w14:textId="77777777" w:rsidTr="007B1EE5">
        <w:trPr>
          <w:trHeight w:val="283"/>
          <w:jc w:val="center"/>
        </w:trPr>
        <w:tc>
          <w:tcPr>
            <w:tcW w:w="3555" w:type="dxa"/>
            <w:vAlign w:val="center"/>
          </w:tcPr>
          <w:p w14:paraId="482A7E5D" w14:textId="77777777" w:rsidR="00AE34E8" w:rsidRPr="007B1EE5" w:rsidRDefault="00A659F3" w:rsidP="007B1EE5">
            <w:pPr>
              <w:ind w:firstLineChars="0" w:firstLine="0"/>
              <w:jc w:val="left"/>
            </w:pPr>
            <w:r w:rsidRPr="007B1EE5">
              <w:t>20. I still enjoy the things I used to do.</w:t>
            </w:r>
          </w:p>
        </w:tc>
        <w:tc>
          <w:tcPr>
            <w:tcW w:w="1994" w:type="dxa"/>
            <w:vAlign w:val="center"/>
          </w:tcPr>
          <w:p w14:paraId="213EA043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7A96E215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096C453B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  <w:tc>
          <w:tcPr>
            <w:tcW w:w="1994" w:type="dxa"/>
            <w:vAlign w:val="center"/>
          </w:tcPr>
          <w:p w14:paraId="19A896D1" w14:textId="77777777" w:rsidR="00AE34E8" w:rsidRPr="007B1EE5" w:rsidRDefault="00A659F3" w:rsidP="007B1EE5">
            <w:pPr>
              <w:ind w:firstLineChars="0" w:firstLine="0"/>
              <w:jc w:val="center"/>
            </w:pPr>
            <w:r w:rsidRPr="007B1EE5">
              <w:t>□</w:t>
            </w:r>
          </w:p>
        </w:tc>
      </w:tr>
    </w:tbl>
    <w:p w14:paraId="3E105DC3" w14:textId="77777777" w:rsidR="001801A4" w:rsidRDefault="001801A4" w:rsidP="00A659F3">
      <w:pPr>
        <w:pStyle w:val="affa"/>
        <w:rPr>
          <w:rFonts w:eastAsia="宋体"/>
        </w:rPr>
      </w:pPr>
    </w:p>
    <w:p w14:paraId="69026660" w14:textId="77777777" w:rsidR="001801A4" w:rsidRDefault="001801A4" w:rsidP="00A659F3">
      <w:pPr>
        <w:pStyle w:val="affa"/>
        <w:rPr>
          <w:rFonts w:eastAsia="宋体"/>
        </w:rPr>
      </w:pPr>
    </w:p>
    <w:p w14:paraId="0B74DB41" w14:textId="338B5BFD" w:rsidR="00AE34E8" w:rsidRDefault="00A659F3" w:rsidP="00B46AF7">
      <w:pPr>
        <w:pStyle w:val="1"/>
      </w:pPr>
      <w:r>
        <w:lastRenderedPageBreak/>
        <w:t>IV. SAS (Self-Rating Anxiety Scale)</w:t>
      </w:r>
    </w:p>
    <w:p w14:paraId="1D0C0171" w14:textId="3A7DA962" w:rsidR="00AE34E8" w:rsidRDefault="001801A4" w:rsidP="00A659F3">
      <w:pPr>
        <w:ind w:firstLine="420"/>
      </w:pPr>
      <w:r w:rsidRPr="001801A4">
        <w:t>Please answer based on how you have felt during the past week (the last 7 days).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2899"/>
        <w:gridCol w:w="1821"/>
        <w:gridCol w:w="1824"/>
        <w:gridCol w:w="1824"/>
        <w:gridCol w:w="1820"/>
      </w:tblGrid>
      <w:tr w:rsidR="00AE34E8" w:rsidRPr="00A659F3" w14:paraId="4CC68D79" w14:textId="77777777" w:rsidTr="00A659F3">
        <w:trPr>
          <w:trHeight w:val="283"/>
          <w:jc w:val="center"/>
        </w:trPr>
        <w:tc>
          <w:tcPr>
            <w:tcW w:w="3129" w:type="dxa"/>
            <w:vAlign w:val="center"/>
          </w:tcPr>
          <w:p w14:paraId="70A001B2" w14:textId="77777777" w:rsidR="00AE34E8" w:rsidRPr="00A659F3" w:rsidRDefault="00A659F3" w:rsidP="00A659F3">
            <w:pPr>
              <w:ind w:firstLineChars="0" w:firstLine="0"/>
              <w:jc w:val="left"/>
            </w:pPr>
            <w:r w:rsidRPr="00A659F3">
              <w:rPr>
                <w:b/>
              </w:rPr>
              <w:t>Item</w:t>
            </w:r>
          </w:p>
        </w:tc>
        <w:tc>
          <w:tcPr>
            <w:tcW w:w="1994" w:type="dxa"/>
            <w:vAlign w:val="center"/>
          </w:tcPr>
          <w:p w14:paraId="456E0BF7" w14:textId="1232235A" w:rsidR="00AE34E8" w:rsidRPr="00A659F3" w:rsidRDefault="00A659F3" w:rsidP="00A659F3">
            <w:pPr>
              <w:ind w:firstLineChars="0" w:firstLine="0"/>
              <w:jc w:val="center"/>
              <w:rPr>
                <w:rFonts w:eastAsia="宋体"/>
              </w:rPr>
            </w:pPr>
            <w:r w:rsidRPr="00A659F3">
              <w:rPr>
                <w:b/>
              </w:rPr>
              <w:t>None or a little</w:t>
            </w:r>
            <w:r>
              <w:rPr>
                <w:b/>
              </w:rPr>
              <w:t xml:space="preserve"> </w:t>
            </w:r>
            <w:r w:rsidRPr="00A659F3">
              <w:rPr>
                <w:b/>
              </w:rPr>
              <w:t>of the time</w:t>
            </w:r>
            <w:r w:rsidR="001801A4" w:rsidRPr="00A659F3">
              <w:rPr>
                <w:rFonts w:eastAsia="宋体"/>
                <w:b/>
              </w:rPr>
              <w:t xml:space="preserve"> (1)</w:t>
            </w:r>
          </w:p>
        </w:tc>
        <w:tc>
          <w:tcPr>
            <w:tcW w:w="1994" w:type="dxa"/>
            <w:vAlign w:val="center"/>
          </w:tcPr>
          <w:p w14:paraId="29CDD7C7" w14:textId="55B100B8" w:rsidR="00AE34E8" w:rsidRPr="00A659F3" w:rsidRDefault="00A659F3" w:rsidP="00A659F3">
            <w:pPr>
              <w:ind w:firstLineChars="0" w:firstLine="0"/>
              <w:jc w:val="center"/>
              <w:rPr>
                <w:rFonts w:eastAsia="宋体"/>
              </w:rPr>
            </w:pPr>
            <w:r w:rsidRPr="00A659F3">
              <w:rPr>
                <w:b/>
              </w:rPr>
              <w:t>Some of</w:t>
            </w:r>
            <w:r>
              <w:rPr>
                <w:b/>
              </w:rPr>
              <w:t xml:space="preserve"> </w:t>
            </w:r>
            <w:r w:rsidRPr="00A659F3">
              <w:rPr>
                <w:b/>
              </w:rPr>
              <w:t>the time</w:t>
            </w:r>
            <w:r w:rsidR="001801A4" w:rsidRPr="00A659F3">
              <w:rPr>
                <w:rFonts w:eastAsia="宋体"/>
                <w:b/>
              </w:rPr>
              <w:t xml:space="preserve"> (2)</w:t>
            </w:r>
          </w:p>
        </w:tc>
        <w:tc>
          <w:tcPr>
            <w:tcW w:w="1994" w:type="dxa"/>
            <w:vAlign w:val="center"/>
          </w:tcPr>
          <w:p w14:paraId="58DBA6FD" w14:textId="0B0BF31A" w:rsidR="00AE34E8" w:rsidRPr="00A659F3" w:rsidRDefault="00A659F3" w:rsidP="00A659F3">
            <w:pPr>
              <w:ind w:firstLineChars="0" w:firstLine="0"/>
              <w:jc w:val="center"/>
              <w:rPr>
                <w:rFonts w:eastAsia="宋体"/>
              </w:rPr>
            </w:pPr>
            <w:r w:rsidRPr="00A659F3">
              <w:rPr>
                <w:b/>
              </w:rPr>
              <w:t>Good part</w:t>
            </w:r>
            <w:r>
              <w:rPr>
                <w:b/>
              </w:rPr>
              <w:t xml:space="preserve"> </w:t>
            </w:r>
            <w:r w:rsidRPr="00A659F3">
              <w:rPr>
                <w:b/>
              </w:rPr>
              <w:t>of the time</w:t>
            </w:r>
            <w:r w:rsidR="001801A4" w:rsidRPr="00A659F3">
              <w:rPr>
                <w:rFonts w:eastAsia="宋体"/>
                <w:b/>
              </w:rPr>
              <w:t xml:space="preserve"> (3)</w:t>
            </w:r>
          </w:p>
        </w:tc>
        <w:tc>
          <w:tcPr>
            <w:tcW w:w="1994" w:type="dxa"/>
            <w:vAlign w:val="center"/>
          </w:tcPr>
          <w:p w14:paraId="7DA20C80" w14:textId="5D9CF645" w:rsidR="00AE34E8" w:rsidRPr="00A659F3" w:rsidRDefault="00A659F3" w:rsidP="00A659F3">
            <w:pPr>
              <w:ind w:firstLineChars="0" w:firstLine="0"/>
              <w:jc w:val="center"/>
              <w:rPr>
                <w:rFonts w:eastAsia="宋体"/>
              </w:rPr>
            </w:pPr>
            <w:r w:rsidRPr="00A659F3">
              <w:rPr>
                <w:b/>
              </w:rPr>
              <w:t>Most or all</w:t>
            </w:r>
            <w:r>
              <w:rPr>
                <w:b/>
              </w:rPr>
              <w:t xml:space="preserve"> </w:t>
            </w:r>
            <w:r w:rsidRPr="00A659F3">
              <w:rPr>
                <w:b/>
              </w:rPr>
              <w:t>of the time</w:t>
            </w:r>
            <w:r w:rsidR="001801A4" w:rsidRPr="00A659F3">
              <w:rPr>
                <w:rFonts w:eastAsia="宋体"/>
                <w:b/>
              </w:rPr>
              <w:t xml:space="preserve"> (4)</w:t>
            </w:r>
          </w:p>
        </w:tc>
      </w:tr>
      <w:tr w:rsidR="00AE34E8" w:rsidRPr="00A659F3" w14:paraId="4C0539F2" w14:textId="77777777" w:rsidTr="00A659F3">
        <w:trPr>
          <w:trHeight w:val="283"/>
          <w:jc w:val="center"/>
        </w:trPr>
        <w:tc>
          <w:tcPr>
            <w:tcW w:w="3129" w:type="dxa"/>
            <w:vAlign w:val="center"/>
          </w:tcPr>
          <w:p w14:paraId="782E4846" w14:textId="77777777" w:rsidR="00AE34E8" w:rsidRPr="00A659F3" w:rsidRDefault="00A659F3" w:rsidP="00A659F3">
            <w:pPr>
              <w:ind w:firstLineChars="0" w:firstLine="0"/>
              <w:jc w:val="left"/>
            </w:pPr>
            <w:r w:rsidRPr="00A659F3">
              <w:t>1. I feel more nervous and anxious than usual.</w:t>
            </w:r>
          </w:p>
        </w:tc>
        <w:tc>
          <w:tcPr>
            <w:tcW w:w="1994" w:type="dxa"/>
            <w:vAlign w:val="center"/>
          </w:tcPr>
          <w:p w14:paraId="2297A629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2ECE28C5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35FED80C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0CB30CF8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</w:tr>
      <w:tr w:rsidR="00AE34E8" w:rsidRPr="00A659F3" w14:paraId="05F6A8AF" w14:textId="77777777" w:rsidTr="00A659F3">
        <w:trPr>
          <w:trHeight w:val="283"/>
          <w:jc w:val="center"/>
        </w:trPr>
        <w:tc>
          <w:tcPr>
            <w:tcW w:w="3129" w:type="dxa"/>
            <w:vAlign w:val="center"/>
          </w:tcPr>
          <w:p w14:paraId="7F8CC710" w14:textId="77777777" w:rsidR="00AE34E8" w:rsidRPr="00A659F3" w:rsidRDefault="00A659F3" w:rsidP="00A659F3">
            <w:pPr>
              <w:ind w:firstLineChars="0" w:firstLine="0"/>
              <w:jc w:val="left"/>
            </w:pPr>
            <w:r w:rsidRPr="00A659F3">
              <w:t>2. I feel afraid for no reason at all.</w:t>
            </w:r>
          </w:p>
        </w:tc>
        <w:tc>
          <w:tcPr>
            <w:tcW w:w="1994" w:type="dxa"/>
            <w:vAlign w:val="center"/>
          </w:tcPr>
          <w:p w14:paraId="56BD9BF5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4314FC9E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172C017B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0E419B7C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</w:tr>
      <w:tr w:rsidR="00AE34E8" w:rsidRPr="00A659F3" w14:paraId="363297B4" w14:textId="77777777" w:rsidTr="00A659F3">
        <w:trPr>
          <w:trHeight w:val="283"/>
          <w:jc w:val="center"/>
        </w:trPr>
        <w:tc>
          <w:tcPr>
            <w:tcW w:w="3129" w:type="dxa"/>
            <w:vAlign w:val="center"/>
          </w:tcPr>
          <w:p w14:paraId="62B203BC" w14:textId="77777777" w:rsidR="00AE34E8" w:rsidRPr="00A659F3" w:rsidRDefault="00A659F3" w:rsidP="00A659F3">
            <w:pPr>
              <w:ind w:firstLineChars="0" w:firstLine="0"/>
              <w:jc w:val="left"/>
            </w:pPr>
            <w:r w:rsidRPr="00A659F3">
              <w:t>3. I get upset easily or feel panicky.</w:t>
            </w:r>
          </w:p>
        </w:tc>
        <w:tc>
          <w:tcPr>
            <w:tcW w:w="1994" w:type="dxa"/>
            <w:vAlign w:val="center"/>
          </w:tcPr>
          <w:p w14:paraId="62462C0B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39149FA7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673D9498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407A7DA2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</w:tr>
      <w:tr w:rsidR="00AE34E8" w:rsidRPr="00A659F3" w14:paraId="7206114D" w14:textId="77777777" w:rsidTr="00A659F3">
        <w:trPr>
          <w:trHeight w:val="283"/>
          <w:jc w:val="center"/>
        </w:trPr>
        <w:tc>
          <w:tcPr>
            <w:tcW w:w="3129" w:type="dxa"/>
            <w:vAlign w:val="center"/>
          </w:tcPr>
          <w:p w14:paraId="4DF2A4CA" w14:textId="77777777" w:rsidR="00AE34E8" w:rsidRPr="00A659F3" w:rsidRDefault="00A659F3" w:rsidP="00A659F3">
            <w:pPr>
              <w:ind w:firstLineChars="0" w:firstLine="0"/>
              <w:jc w:val="left"/>
            </w:pPr>
            <w:r w:rsidRPr="00A659F3">
              <w:t>4. I feel like I’m falling apart and going to pieces.</w:t>
            </w:r>
          </w:p>
        </w:tc>
        <w:tc>
          <w:tcPr>
            <w:tcW w:w="1994" w:type="dxa"/>
            <w:vAlign w:val="center"/>
          </w:tcPr>
          <w:p w14:paraId="70A8AF66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125DC9FA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331A4148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1147293F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</w:tr>
      <w:tr w:rsidR="00AE34E8" w:rsidRPr="00A659F3" w14:paraId="293A62FB" w14:textId="77777777" w:rsidTr="00A659F3">
        <w:trPr>
          <w:trHeight w:val="283"/>
          <w:jc w:val="center"/>
        </w:trPr>
        <w:tc>
          <w:tcPr>
            <w:tcW w:w="3129" w:type="dxa"/>
            <w:vAlign w:val="center"/>
          </w:tcPr>
          <w:p w14:paraId="6DD2B8BF" w14:textId="77777777" w:rsidR="00AE34E8" w:rsidRPr="00A659F3" w:rsidRDefault="00A659F3" w:rsidP="00A659F3">
            <w:pPr>
              <w:ind w:firstLineChars="0" w:firstLine="0"/>
              <w:jc w:val="left"/>
            </w:pPr>
            <w:r w:rsidRPr="00A659F3">
              <w:t>5. I feel that everything is all right and nothing bad will happen.</w:t>
            </w:r>
          </w:p>
        </w:tc>
        <w:tc>
          <w:tcPr>
            <w:tcW w:w="1994" w:type="dxa"/>
            <w:vAlign w:val="center"/>
          </w:tcPr>
          <w:p w14:paraId="4806684E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38DC47FC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75C26B9B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3EA70A13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</w:tr>
      <w:tr w:rsidR="00AE34E8" w:rsidRPr="00A659F3" w14:paraId="5F7C4C25" w14:textId="77777777" w:rsidTr="00A659F3">
        <w:trPr>
          <w:trHeight w:val="283"/>
          <w:jc w:val="center"/>
        </w:trPr>
        <w:tc>
          <w:tcPr>
            <w:tcW w:w="3129" w:type="dxa"/>
            <w:vAlign w:val="center"/>
          </w:tcPr>
          <w:p w14:paraId="3FF3F620" w14:textId="77777777" w:rsidR="00AE34E8" w:rsidRPr="00A659F3" w:rsidRDefault="00A659F3" w:rsidP="00A659F3">
            <w:pPr>
              <w:ind w:firstLineChars="0" w:firstLine="0"/>
              <w:jc w:val="left"/>
            </w:pPr>
            <w:r w:rsidRPr="00A659F3">
              <w:t>6. My arms and legs shake and tremble.</w:t>
            </w:r>
          </w:p>
        </w:tc>
        <w:tc>
          <w:tcPr>
            <w:tcW w:w="1994" w:type="dxa"/>
            <w:vAlign w:val="center"/>
          </w:tcPr>
          <w:p w14:paraId="0D35F348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69C2D9D6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732BC7EC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71A19920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</w:tr>
      <w:tr w:rsidR="00AE34E8" w:rsidRPr="00A659F3" w14:paraId="61CFD539" w14:textId="77777777" w:rsidTr="00A659F3">
        <w:trPr>
          <w:trHeight w:val="283"/>
          <w:jc w:val="center"/>
        </w:trPr>
        <w:tc>
          <w:tcPr>
            <w:tcW w:w="3129" w:type="dxa"/>
            <w:vAlign w:val="center"/>
          </w:tcPr>
          <w:p w14:paraId="3E821A75" w14:textId="77777777" w:rsidR="00AE34E8" w:rsidRPr="00A659F3" w:rsidRDefault="00A659F3" w:rsidP="00A659F3">
            <w:pPr>
              <w:ind w:firstLineChars="0" w:firstLine="0"/>
              <w:jc w:val="left"/>
            </w:pPr>
            <w:r w:rsidRPr="00A659F3">
              <w:t>7. I am bothered by headaches, neck and back pains.</w:t>
            </w:r>
          </w:p>
        </w:tc>
        <w:tc>
          <w:tcPr>
            <w:tcW w:w="1994" w:type="dxa"/>
            <w:vAlign w:val="center"/>
          </w:tcPr>
          <w:p w14:paraId="203DCD60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7DFCB1AA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6238C622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3715FE76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</w:tr>
      <w:tr w:rsidR="00AE34E8" w:rsidRPr="00A659F3" w14:paraId="0527955D" w14:textId="77777777" w:rsidTr="00A659F3">
        <w:trPr>
          <w:trHeight w:val="283"/>
          <w:jc w:val="center"/>
        </w:trPr>
        <w:tc>
          <w:tcPr>
            <w:tcW w:w="3129" w:type="dxa"/>
            <w:vAlign w:val="center"/>
          </w:tcPr>
          <w:p w14:paraId="7D33DC2C" w14:textId="77777777" w:rsidR="00AE34E8" w:rsidRPr="00A659F3" w:rsidRDefault="00A659F3" w:rsidP="00A659F3">
            <w:pPr>
              <w:ind w:firstLineChars="0" w:firstLine="0"/>
              <w:jc w:val="left"/>
            </w:pPr>
            <w:r w:rsidRPr="00A659F3">
              <w:t>8. I feel weak and get tired easily.</w:t>
            </w:r>
          </w:p>
        </w:tc>
        <w:tc>
          <w:tcPr>
            <w:tcW w:w="1994" w:type="dxa"/>
            <w:vAlign w:val="center"/>
          </w:tcPr>
          <w:p w14:paraId="49927679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12D7EEC7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00F01493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1551FB6F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</w:tr>
      <w:tr w:rsidR="00AE34E8" w:rsidRPr="00A659F3" w14:paraId="0BAB6871" w14:textId="77777777" w:rsidTr="00A659F3">
        <w:trPr>
          <w:trHeight w:val="283"/>
          <w:jc w:val="center"/>
        </w:trPr>
        <w:tc>
          <w:tcPr>
            <w:tcW w:w="3129" w:type="dxa"/>
            <w:vAlign w:val="center"/>
          </w:tcPr>
          <w:p w14:paraId="5A99CD10" w14:textId="77777777" w:rsidR="00AE34E8" w:rsidRPr="00A659F3" w:rsidRDefault="00A659F3" w:rsidP="00A659F3">
            <w:pPr>
              <w:ind w:firstLineChars="0" w:firstLine="0"/>
              <w:jc w:val="left"/>
            </w:pPr>
            <w:r w:rsidRPr="00A659F3">
              <w:t>9. I feel calm and can sit still easily.</w:t>
            </w:r>
          </w:p>
        </w:tc>
        <w:tc>
          <w:tcPr>
            <w:tcW w:w="1994" w:type="dxa"/>
            <w:vAlign w:val="center"/>
          </w:tcPr>
          <w:p w14:paraId="595CD0D1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58C3B698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6740C8CC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3B64234F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</w:tr>
      <w:tr w:rsidR="00AE34E8" w:rsidRPr="00A659F3" w14:paraId="1B5E2673" w14:textId="77777777" w:rsidTr="00A659F3">
        <w:trPr>
          <w:trHeight w:val="283"/>
          <w:jc w:val="center"/>
        </w:trPr>
        <w:tc>
          <w:tcPr>
            <w:tcW w:w="3129" w:type="dxa"/>
            <w:vAlign w:val="center"/>
          </w:tcPr>
          <w:p w14:paraId="49D26941" w14:textId="77777777" w:rsidR="00AE34E8" w:rsidRPr="00A659F3" w:rsidRDefault="00A659F3" w:rsidP="00A659F3">
            <w:pPr>
              <w:ind w:firstLineChars="0" w:firstLine="0"/>
              <w:jc w:val="left"/>
            </w:pPr>
            <w:r w:rsidRPr="00A659F3">
              <w:t>10. I can feel my heart beating fast.</w:t>
            </w:r>
          </w:p>
        </w:tc>
        <w:tc>
          <w:tcPr>
            <w:tcW w:w="1994" w:type="dxa"/>
            <w:vAlign w:val="center"/>
          </w:tcPr>
          <w:p w14:paraId="281CB0EA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6FBBD3BA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13B674CB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59AB4AB7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</w:tr>
      <w:tr w:rsidR="00AE34E8" w:rsidRPr="00A659F3" w14:paraId="1E5AD465" w14:textId="77777777" w:rsidTr="00A659F3">
        <w:trPr>
          <w:trHeight w:val="283"/>
          <w:jc w:val="center"/>
        </w:trPr>
        <w:tc>
          <w:tcPr>
            <w:tcW w:w="3129" w:type="dxa"/>
            <w:vAlign w:val="center"/>
          </w:tcPr>
          <w:p w14:paraId="05F5C6B3" w14:textId="77777777" w:rsidR="00AE34E8" w:rsidRPr="00A659F3" w:rsidRDefault="00A659F3" w:rsidP="00A659F3">
            <w:pPr>
              <w:ind w:firstLineChars="0" w:firstLine="0"/>
              <w:jc w:val="left"/>
            </w:pPr>
            <w:r w:rsidRPr="00A659F3">
              <w:t>11. I am bothered by dizzy spells.</w:t>
            </w:r>
          </w:p>
        </w:tc>
        <w:tc>
          <w:tcPr>
            <w:tcW w:w="1994" w:type="dxa"/>
            <w:vAlign w:val="center"/>
          </w:tcPr>
          <w:p w14:paraId="40D467FE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2FA64022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17F72F6C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00E2F843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</w:tr>
      <w:tr w:rsidR="00AE34E8" w:rsidRPr="00A659F3" w14:paraId="68E799E6" w14:textId="77777777" w:rsidTr="00A659F3">
        <w:trPr>
          <w:trHeight w:val="283"/>
          <w:jc w:val="center"/>
        </w:trPr>
        <w:tc>
          <w:tcPr>
            <w:tcW w:w="3129" w:type="dxa"/>
            <w:vAlign w:val="center"/>
          </w:tcPr>
          <w:p w14:paraId="1D92E70F" w14:textId="77777777" w:rsidR="00AE34E8" w:rsidRPr="00A659F3" w:rsidRDefault="00A659F3" w:rsidP="00A659F3">
            <w:pPr>
              <w:ind w:firstLineChars="0" w:firstLine="0"/>
              <w:jc w:val="left"/>
            </w:pPr>
            <w:r w:rsidRPr="00A659F3">
              <w:t>12. I have fainting spells or feel like it.</w:t>
            </w:r>
          </w:p>
        </w:tc>
        <w:tc>
          <w:tcPr>
            <w:tcW w:w="1994" w:type="dxa"/>
            <w:vAlign w:val="center"/>
          </w:tcPr>
          <w:p w14:paraId="27B6EA8D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2F50F8FB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506C7788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6C328365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</w:tr>
      <w:tr w:rsidR="00AE34E8" w:rsidRPr="00A659F3" w14:paraId="75DABDA7" w14:textId="77777777" w:rsidTr="00A659F3">
        <w:trPr>
          <w:trHeight w:val="283"/>
          <w:jc w:val="center"/>
        </w:trPr>
        <w:tc>
          <w:tcPr>
            <w:tcW w:w="3129" w:type="dxa"/>
            <w:vAlign w:val="center"/>
          </w:tcPr>
          <w:p w14:paraId="1807EF17" w14:textId="77777777" w:rsidR="00AE34E8" w:rsidRPr="00A659F3" w:rsidRDefault="00A659F3" w:rsidP="00A659F3">
            <w:pPr>
              <w:ind w:firstLineChars="0" w:firstLine="0"/>
              <w:jc w:val="left"/>
            </w:pPr>
            <w:r w:rsidRPr="00A659F3">
              <w:t>13. I can breathe in and out easily.</w:t>
            </w:r>
          </w:p>
        </w:tc>
        <w:tc>
          <w:tcPr>
            <w:tcW w:w="1994" w:type="dxa"/>
            <w:vAlign w:val="center"/>
          </w:tcPr>
          <w:p w14:paraId="036BF35E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5F63FE7D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1A26FB19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647BA0F5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</w:tr>
      <w:tr w:rsidR="00AE34E8" w:rsidRPr="00A659F3" w14:paraId="1B92FF46" w14:textId="77777777" w:rsidTr="00A659F3">
        <w:trPr>
          <w:trHeight w:val="283"/>
          <w:jc w:val="center"/>
        </w:trPr>
        <w:tc>
          <w:tcPr>
            <w:tcW w:w="3129" w:type="dxa"/>
            <w:vAlign w:val="center"/>
          </w:tcPr>
          <w:p w14:paraId="63AAAA06" w14:textId="77777777" w:rsidR="00AE34E8" w:rsidRPr="00A659F3" w:rsidRDefault="00A659F3" w:rsidP="00A659F3">
            <w:pPr>
              <w:ind w:firstLineChars="0" w:firstLine="0"/>
              <w:jc w:val="left"/>
            </w:pPr>
            <w:r w:rsidRPr="00A659F3">
              <w:t>14. I get feelings of numbness and tingling in my fingers and toes.</w:t>
            </w:r>
          </w:p>
        </w:tc>
        <w:tc>
          <w:tcPr>
            <w:tcW w:w="1994" w:type="dxa"/>
            <w:vAlign w:val="center"/>
          </w:tcPr>
          <w:p w14:paraId="254999D9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139FE25E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77BBDD07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7D1B4E2D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</w:tr>
      <w:tr w:rsidR="00AE34E8" w:rsidRPr="00A659F3" w14:paraId="2B1D5176" w14:textId="77777777" w:rsidTr="00A659F3">
        <w:trPr>
          <w:trHeight w:val="283"/>
          <w:jc w:val="center"/>
        </w:trPr>
        <w:tc>
          <w:tcPr>
            <w:tcW w:w="3129" w:type="dxa"/>
            <w:vAlign w:val="center"/>
          </w:tcPr>
          <w:p w14:paraId="7157DBB2" w14:textId="77777777" w:rsidR="00AE34E8" w:rsidRPr="00A659F3" w:rsidRDefault="00A659F3" w:rsidP="00A659F3">
            <w:pPr>
              <w:ind w:firstLineChars="0" w:firstLine="0"/>
              <w:jc w:val="left"/>
            </w:pPr>
            <w:r w:rsidRPr="00A659F3">
              <w:t>15. I am bothered by stomachaches or indigestion.</w:t>
            </w:r>
          </w:p>
        </w:tc>
        <w:tc>
          <w:tcPr>
            <w:tcW w:w="1994" w:type="dxa"/>
            <w:vAlign w:val="center"/>
          </w:tcPr>
          <w:p w14:paraId="52942F81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19EF3AD0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09AFF3F7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3E2EF943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</w:tr>
      <w:tr w:rsidR="00AE34E8" w:rsidRPr="00A659F3" w14:paraId="1FFC1798" w14:textId="77777777" w:rsidTr="00A659F3">
        <w:trPr>
          <w:trHeight w:val="283"/>
          <w:jc w:val="center"/>
        </w:trPr>
        <w:tc>
          <w:tcPr>
            <w:tcW w:w="3129" w:type="dxa"/>
            <w:vAlign w:val="center"/>
          </w:tcPr>
          <w:p w14:paraId="1ECAF8B5" w14:textId="77777777" w:rsidR="00AE34E8" w:rsidRPr="00A659F3" w:rsidRDefault="00A659F3" w:rsidP="00A659F3">
            <w:pPr>
              <w:ind w:firstLineChars="0" w:firstLine="0"/>
              <w:jc w:val="left"/>
            </w:pPr>
            <w:r w:rsidRPr="00A659F3">
              <w:t>16. I have to empty my bladder often.</w:t>
            </w:r>
          </w:p>
        </w:tc>
        <w:tc>
          <w:tcPr>
            <w:tcW w:w="1994" w:type="dxa"/>
            <w:vAlign w:val="center"/>
          </w:tcPr>
          <w:p w14:paraId="6BB3ED40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70A1A49C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0434F853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7F27412B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</w:tr>
      <w:tr w:rsidR="00AE34E8" w:rsidRPr="00A659F3" w14:paraId="2F96BCED" w14:textId="77777777" w:rsidTr="00A659F3">
        <w:trPr>
          <w:trHeight w:val="283"/>
          <w:jc w:val="center"/>
        </w:trPr>
        <w:tc>
          <w:tcPr>
            <w:tcW w:w="3129" w:type="dxa"/>
            <w:vAlign w:val="center"/>
          </w:tcPr>
          <w:p w14:paraId="2521D732" w14:textId="77777777" w:rsidR="00AE34E8" w:rsidRPr="00A659F3" w:rsidRDefault="00A659F3" w:rsidP="00A659F3">
            <w:pPr>
              <w:ind w:firstLineChars="0" w:firstLine="0"/>
              <w:jc w:val="left"/>
            </w:pPr>
            <w:r w:rsidRPr="00A659F3">
              <w:t>17. My hands are usually dry and warm.</w:t>
            </w:r>
          </w:p>
        </w:tc>
        <w:tc>
          <w:tcPr>
            <w:tcW w:w="1994" w:type="dxa"/>
            <w:vAlign w:val="center"/>
          </w:tcPr>
          <w:p w14:paraId="1E495CC0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7F780571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3A75BC22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51BF3666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</w:tr>
      <w:tr w:rsidR="00AE34E8" w:rsidRPr="00A659F3" w14:paraId="05F3266D" w14:textId="77777777" w:rsidTr="00A659F3">
        <w:trPr>
          <w:trHeight w:val="283"/>
          <w:jc w:val="center"/>
        </w:trPr>
        <w:tc>
          <w:tcPr>
            <w:tcW w:w="3129" w:type="dxa"/>
            <w:vAlign w:val="center"/>
          </w:tcPr>
          <w:p w14:paraId="44DA89B8" w14:textId="77777777" w:rsidR="00AE34E8" w:rsidRPr="00A659F3" w:rsidRDefault="00A659F3" w:rsidP="00A659F3">
            <w:pPr>
              <w:ind w:firstLineChars="0" w:firstLine="0"/>
              <w:jc w:val="left"/>
            </w:pPr>
            <w:r w:rsidRPr="00A659F3">
              <w:t>18. My face gets hot and blushes.</w:t>
            </w:r>
          </w:p>
        </w:tc>
        <w:tc>
          <w:tcPr>
            <w:tcW w:w="1994" w:type="dxa"/>
            <w:vAlign w:val="center"/>
          </w:tcPr>
          <w:p w14:paraId="0EE22579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14C44D54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49D75619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650EDAF7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</w:tr>
      <w:tr w:rsidR="00AE34E8" w:rsidRPr="00A659F3" w14:paraId="4FC91C9D" w14:textId="77777777" w:rsidTr="00A659F3">
        <w:trPr>
          <w:trHeight w:val="283"/>
          <w:jc w:val="center"/>
        </w:trPr>
        <w:tc>
          <w:tcPr>
            <w:tcW w:w="3129" w:type="dxa"/>
            <w:vAlign w:val="center"/>
          </w:tcPr>
          <w:p w14:paraId="5C15DE44" w14:textId="77777777" w:rsidR="00AE34E8" w:rsidRPr="00A659F3" w:rsidRDefault="00A659F3" w:rsidP="00A659F3">
            <w:pPr>
              <w:ind w:firstLineChars="0" w:firstLine="0"/>
              <w:jc w:val="left"/>
            </w:pPr>
            <w:r w:rsidRPr="00A659F3">
              <w:t>19. I fall asleep easily and get a good night’s rest.</w:t>
            </w:r>
          </w:p>
        </w:tc>
        <w:tc>
          <w:tcPr>
            <w:tcW w:w="1994" w:type="dxa"/>
            <w:vAlign w:val="center"/>
          </w:tcPr>
          <w:p w14:paraId="4DFCB929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7358274B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17E85A71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47E24DA2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</w:tr>
      <w:tr w:rsidR="00AE34E8" w:rsidRPr="00A659F3" w14:paraId="007A604D" w14:textId="77777777" w:rsidTr="00A659F3">
        <w:trPr>
          <w:trHeight w:val="283"/>
          <w:jc w:val="center"/>
        </w:trPr>
        <w:tc>
          <w:tcPr>
            <w:tcW w:w="3129" w:type="dxa"/>
            <w:vAlign w:val="center"/>
          </w:tcPr>
          <w:p w14:paraId="715B87ED" w14:textId="77777777" w:rsidR="00AE34E8" w:rsidRPr="00A659F3" w:rsidRDefault="00A659F3" w:rsidP="00A659F3">
            <w:pPr>
              <w:ind w:firstLineChars="0" w:firstLine="0"/>
              <w:jc w:val="left"/>
            </w:pPr>
            <w:r w:rsidRPr="00A659F3">
              <w:t>20. I have nightmares.</w:t>
            </w:r>
          </w:p>
        </w:tc>
        <w:tc>
          <w:tcPr>
            <w:tcW w:w="1994" w:type="dxa"/>
            <w:vAlign w:val="center"/>
          </w:tcPr>
          <w:p w14:paraId="5F7A8795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7AB03BF6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55F94E97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  <w:tc>
          <w:tcPr>
            <w:tcW w:w="1994" w:type="dxa"/>
            <w:vAlign w:val="center"/>
          </w:tcPr>
          <w:p w14:paraId="5848EB5E" w14:textId="77777777" w:rsidR="00AE34E8" w:rsidRPr="00A659F3" w:rsidRDefault="00A659F3" w:rsidP="00A659F3">
            <w:pPr>
              <w:ind w:firstLineChars="0" w:firstLine="0"/>
              <w:jc w:val="center"/>
            </w:pPr>
            <w:r w:rsidRPr="00A659F3">
              <w:t>□</w:t>
            </w:r>
          </w:p>
        </w:tc>
      </w:tr>
    </w:tbl>
    <w:p w14:paraId="71CD13B4" w14:textId="3ED1CA31" w:rsidR="008328B7" w:rsidRDefault="008328B7">
      <w:pPr>
        <w:ind w:firstLine="420"/>
        <w:rPr>
          <w:rFonts w:eastAsia="宋体"/>
        </w:rPr>
      </w:pPr>
    </w:p>
    <w:p w14:paraId="11467C91" w14:textId="77777777" w:rsidR="00A659F3" w:rsidRPr="001801A4" w:rsidRDefault="00A659F3">
      <w:pPr>
        <w:ind w:firstLine="420"/>
        <w:rPr>
          <w:rFonts w:eastAsia="宋体"/>
        </w:rPr>
      </w:pPr>
    </w:p>
    <w:sectPr w:rsidR="00A659F3" w:rsidRPr="001801A4" w:rsidSect="00384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283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BD4E3" w14:textId="77777777" w:rsidR="003842B9" w:rsidRDefault="003842B9" w:rsidP="003842B9">
      <w:pPr>
        <w:ind w:firstLine="420"/>
      </w:pPr>
      <w:r>
        <w:separator/>
      </w:r>
    </w:p>
  </w:endnote>
  <w:endnote w:type="continuationSeparator" w:id="0">
    <w:p w14:paraId="3A7C5312" w14:textId="77777777" w:rsidR="003842B9" w:rsidRDefault="003842B9" w:rsidP="003842B9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C138" w14:textId="77777777" w:rsidR="003842B9" w:rsidRDefault="003842B9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699193"/>
      <w:docPartObj>
        <w:docPartGallery w:val="Page Numbers (Bottom of Page)"/>
        <w:docPartUnique/>
      </w:docPartObj>
    </w:sdtPr>
    <w:sdtEndPr/>
    <w:sdtContent>
      <w:p w14:paraId="0635E576" w14:textId="7F5B0EE6" w:rsidR="003842B9" w:rsidRDefault="003842B9">
        <w:pPr>
          <w:pStyle w:val="a7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9F3" w:rsidRPr="00A659F3">
          <w:rPr>
            <w:noProof/>
            <w:lang w:val="zh-CN"/>
          </w:rPr>
          <w:t>3</w:t>
        </w:r>
        <w:r>
          <w:fldChar w:fldCharType="end"/>
        </w:r>
      </w:p>
    </w:sdtContent>
  </w:sdt>
  <w:p w14:paraId="0D781208" w14:textId="77777777" w:rsidR="003842B9" w:rsidRDefault="003842B9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F8735" w14:textId="77777777" w:rsidR="003842B9" w:rsidRDefault="003842B9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0D5A5" w14:textId="77777777" w:rsidR="003842B9" w:rsidRDefault="003842B9" w:rsidP="003842B9">
      <w:pPr>
        <w:ind w:firstLine="420"/>
      </w:pPr>
      <w:r>
        <w:separator/>
      </w:r>
    </w:p>
  </w:footnote>
  <w:footnote w:type="continuationSeparator" w:id="0">
    <w:p w14:paraId="216970DB" w14:textId="77777777" w:rsidR="003842B9" w:rsidRDefault="003842B9" w:rsidP="003842B9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3AE5" w14:textId="77777777" w:rsidR="003842B9" w:rsidRDefault="003842B9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7F379" w14:textId="77777777" w:rsidR="003842B9" w:rsidRDefault="003842B9" w:rsidP="003842B9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FFF80" w14:textId="77777777" w:rsidR="003842B9" w:rsidRDefault="003842B9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D661A69"/>
    <w:multiLevelType w:val="multilevel"/>
    <w:tmpl w:val="8F94BFD0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D8C2817"/>
    <w:multiLevelType w:val="multilevel"/>
    <w:tmpl w:val="43BC1780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pStyle w:val="21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0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5AC8"/>
    <w:rsid w:val="0015074B"/>
    <w:rsid w:val="001801A4"/>
    <w:rsid w:val="0029639D"/>
    <w:rsid w:val="002B6805"/>
    <w:rsid w:val="00326F90"/>
    <w:rsid w:val="003842B9"/>
    <w:rsid w:val="00394BB9"/>
    <w:rsid w:val="00414C96"/>
    <w:rsid w:val="00543A60"/>
    <w:rsid w:val="0075570F"/>
    <w:rsid w:val="007B1EE5"/>
    <w:rsid w:val="008328B7"/>
    <w:rsid w:val="008A3748"/>
    <w:rsid w:val="00A659F3"/>
    <w:rsid w:val="00AA1D8D"/>
    <w:rsid w:val="00AE34E8"/>
    <w:rsid w:val="00B130B2"/>
    <w:rsid w:val="00B46AF7"/>
    <w:rsid w:val="00B47730"/>
    <w:rsid w:val="00C02C38"/>
    <w:rsid w:val="00CB0664"/>
    <w:rsid w:val="00D15CF8"/>
    <w:rsid w:val="00E61DEA"/>
    <w:rsid w:val="00EA3F4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FE8846E"/>
  <w14:defaultImageDpi w14:val="300"/>
  <w15:docId w15:val="{A8C7B74E-040C-437A-AC06-73012A76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842B9"/>
    <w:pPr>
      <w:widowControl w:val="0"/>
      <w:spacing w:after="0" w:line="240" w:lineRule="auto"/>
      <w:ind w:firstLineChars="200" w:firstLine="200"/>
      <w:jc w:val="both"/>
    </w:pPr>
    <w:rPr>
      <w:rFonts w:ascii="Times New Roman" w:eastAsia="Times New Roman" w:hAnsi="Times New Roman" w:cs="Times New Roman"/>
      <w:kern w:val="2"/>
      <w:sz w:val="21"/>
      <w:szCs w:val="21"/>
      <w:lang w:eastAsia="zh-CN"/>
    </w:rPr>
  </w:style>
  <w:style w:type="paragraph" w:styleId="1">
    <w:name w:val="heading 1"/>
    <w:aliases w:val="一级标题"/>
    <w:basedOn w:val="a1"/>
    <w:next w:val="a1"/>
    <w:link w:val="10"/>
    <w:autoRedefine/>
    <w:uiPriority w:val="1"/>
    <w:qFormat/>
    <w:rsid w:val="00B46AF7"/>
    <w:pPr>
      <w:autoSpaceDE w:val="0"/>
      <w:autoSpaceDN w:val="0"/>
      <w:adjustRightInd w:val="0"/>
      <w:snapToGrid w:val="0"/>
      <w:spacing w:beforeLines="100" w:before="240" w:afterLines="100" w:after="240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1">
    <w:name w:val="heading 2"/>
    <w:aliases w:val="二级标题"/>
    <w:basedOn w:val="a1"/>
    <w:next w:val="a1"/>
    <w:link w:val="22"/>
    <w:autoRedefine/>
    <w:uiPriority w:val="9"/>
    <w:unhideWhenUsed/>
    <w:qFormat/>
    <w:rsid w:val="003842B9"/>
    <w:pPr>
      <w:keepNext/>
      <w:keepLines/>
      <w:numPr>
        <w:ilvl w:val="1"/>
        <w:numId w:val="11"/>
      </w:numPr>
      <w:adjustRightInd w:val="0"/>
      <w:snapToGrid w:val="0"/>
      <w:spacing w:beforeLines="50" w:before="156" w:afterLines="50" w:after="156"/>
      <w:ind w:firstLineChars="0" w:firstLine="0"/>
      <w:jc w:val="left"/>
      <w:outlineLvl w:val="1"/>
    </w:pPr>
    <w:rPr>
      <w:b/>
      <w:bCs/>
      <w:i/>
      <w:sz w:val="22"/>
    </w:rPr>
  </w:style>
  <w:style w:type="paragraph" w:styleId="31">
    <w:name w:val="heading 3"/>
    <w:aliases w:val="三级标题"/>
    <w:basedOn w:val="a1"/>
    <w:next w:val="a1"/>
    <w:link w:val="32"/>
    <w:autoRedefine/>
    <w:uiPriority w:val="9"/>
    <w:unhideWhenUsed/>
    <w:qFormat/>
    <w:rsid w:val="003842B9"/>
    <w:pPr>
      <w:keepNext/>
      <w:keepLines/>
      <w:adjustRightInd w:val="0"/>
      <w:snapToGrid w:val="0"/>
      <w:spacing w:beforeLines="50" w:before="156" w:afterLines="50" w:after="156"/>
      <w:ind w:firstLineChars="0" w:firstLine="0"/>
      <w:jc w:val="left"/>
      <w:outlineLvl w:val="2"/>
    </w:pPr>
    <w:rPr>
      <w:bCs/>
      <w:i/>
      <w:sz w:val="22"/>
      <w:szCs w:val="32"/>
    </w:rPr>
  </w:style>
  <w:style w:type="paragraph" w:styleId="4">
    <w:name w:val="heading 4"/>
    <w:basedOn w:val="a1"/>
    <w:next w:val="a1"/>
    <w:link w:val="40"/>
    <w:uiPriority w:val="9"/>
    <w:qFormat/>
    <w:rsid w:val="003842B9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1"/>
    <w:next w:val="a1"/>
    <w:link w:val="50"/>
    <w:uiPriority w:val="9"/>
    <w:unhideWhenUsed/>
    <w:qFormat/>
    <w:rsid w:val="003842B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link w:val="60"/>
    <w:uiPriority w:val="9"/>
    <w:unhideWhenUsed/>
    <w:qFormat/>
    <w:rsid w:val="003842B9"/>
    <w:pPr>
      <w:keepNext/>
      <w:keepLines/>
      <w:numPr>
        <w:ilvl w:val="5"/>
        <w:numId w:val="15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1"/>
    <w:next w:val="a1"/>
    <w:link w:val="70"/>
    <w:uiPriority w:val="9"/>
    <w:unhideWhenUsed/>
    <w:qFormat/>
    <w:rsid w:val="003842B9"/>
    <w:pPr>
      <w:keepNext/>
      <w:keepLines/>
      <w:numPr>
        <w:ilvl w:val="6"/>
        <w:numId w:val="15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1"/>
    <w:next w:val="a1"/>
    <w:link w:val="80"/>
    <w:uiPriority w:val="9"/>
    <w:unhideWhenUsed/>
    <w:qFormat/>
    <w:rsid w:val="003842B9"/>
    <w:pPr>
      <w:keepNext/>
      <w:keepLines/>
      <w:numPr>
        <w:ilvl w:val="7"/>
        <w:numId w:val="15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3842B9"/>
    <w:pPr>
      <w:keepNext/>
      <w:keepLines/>
      <w:numPr>
        <w:ilvl w:val="8"/>
        <w:numId w:val="15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384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3842B9"/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styleId="a7">
    <w:name w:val="footer"/>
    <w:basedOn w:val="a1"/>
    <w:link w:val="a8"/>
    <w:uiPriority w:val="99"/>
    <w:unhideWhenUsed/>
    <w:rsid w:val="003842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3842B9"/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aliases w:val="一级标题 字符"/>
    <w:link w:val="1"/>
    <w:uiPriority w:val="1"/>
    <w:rsid w:val="00B46AF7"/>
    <w:rPr>
      <w:rFonts w:ascii="Times New Roman" w:eastAsia="Times New Roman" w:hAnsi="Times New Roman" w:cs="Book Antiqua"/>
      <w:b/>
      <w:bCs/>
      <w:sz w:val="24"/>
      <w:szCs w:val="20"/>
      <w:lang w:eastAsia="zh-CN"/>
    </w:rPr>
  </w:style>
  <w:style w:type="character" w:customStyle="1" w:styleId="22">
    <w:name w:val="标题 2 字符"/>
    <w:aliases w:val="二级标题 字符"/>
    <w:link w:val="21"/>
    <w:uiPriority w:val="9"/>
    <w:rsid w:val="003842B9"/>
    <w:rPr>
      <w:rFonts w:ascii="Times New Roman" w:eastAsia="Times New Roman" w:hAnsi="Times New Roman" w:cs="Times New Roman"/>
      <w:b/>
      <w:bCs/>
      <w:i/>
      <w:kern w:val="2"/>
      <w:szCs w:val="21"/>
      <w:lang w:eastAsia="zh-CN"/>
    </w:rPr>
  </w:style>
  <w:style w:type="character" w:customStyle="1" w:styleId="32">
    <w:name w:val="标题 3 字符"/>
    <w:aliases w:val="三级标题 字符"/>
    <w:link w:val="31"/>
    <w:uiPriority w:val="9"/>
    <w:rsid w:val="003842B9"/>
    <w:rPr>
      <w:rFonts w:ascii="Times New Roman" w:eastAsia="Times New Roman" w:hAnsi="Times New Roman" w:cs="Times New Roman"/>
      <w:bCs/>
      <w:i/>
      <w:kern w:val="2"/>
      <w:szCs w:val="32"/>
      <w:lang w:eastAsia="zh-CN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  <w:ind w:firstLineChars="200" w:firstLine="20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autoRedefine/>
    <w:uiPriority w:val="1"/>
    <w:qFormat/>
    <w:rsid w:val="003842B9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f0">
    <w:name w:val="正文文本 字符"/>
    <w:link w:val="af"/>
    <w:uiPriority w:val="1"/>
    <w:rsid w:val="003842B9"/>
    <w:rPr>
      <w:rFonts w:ascii="Times New Roman" w:eastAsia="Times New Roman" w:hAnsi="Times New Roman" w:cs="Times New Roman"/>
      <w:sz w:val="21"/>
      <w:szCs w:val="21"/>
      <w:lang w:eastAsia="zh-CN"/>
    </w:rPr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link w:val="4"/>
    <w:uiPriority w:val="9"/>
    <w:rsid w:val="003842B9"/>
    <w:rPr>
      <w:rFonts w:ascii="Calibri Light" w:eastAsia="NimbusRomNo9L" w:hAnsi="Calibri Light" w:cs="NimbusRomNo9L"/>
      <w:b/>
      <w:bCs/>
      <w:sz w:val="28"/>
      <w:szCs w:val="28"/>
      <w:lang w:eastAsia="zh-CN"/>
    </w:rPr>
  </w:style>
  <w:style w:type="character" w:customStyle="1" w:styleId="50">
    <w:name w:val="标题 5 字符"/>
    <w:link w:val="5"/>
    <w:uiPriority w:val="9"/>
    <w:rsid w:val="003842B9"/>
    <w:rPr>
      <w:rFonts w:ascii="Times New Roman" w:eastAsia="Times New Roman" w:hAnsi="Times New Roman" w:cs="Times New Roman"/>
      <w:b/>
      <w:bCs/>
      <w:kern w:val="2"/>
      <w:sz w:val="28"/>
      <w:szCs w:val="28"/>
      <w:lang w:eastAsia="zh-CN"/>
    </w:rPr>
  </w:style>
  <w:style w:type="character" w:customStyle="1" w:styleId="60">
    <w:name w:val="标题 6 字符"/>
    <w:link w:val="6"/>
    <w:uiPriority w:val="9"/>
    <w:rsid w:val="003842B9"/>
    <w:rPr>
      <w:rFonts w:ascii="等线 Light" w:eastAsia="等线 Light" w:hAnsi="等线 Light" w:cs="Times New Roman"/>
      <w:b/>
      <w:bCs/>
      <w:kern w:val="2"/>
      <w:sz w:val="24"/>
      <w:szCs w:val="24"/>
      <w:lang w:eastAsia="zh-CN"/>
    </w:rPr>
  </w:style>
  <w:style w:type="character" w:customStyle="1" w:styleId="70">
    <w:name w:val="标题 7 字符"/>
    <w:link w:val="7"/>
    <w:uiPriority w:val="9"/>
    <w:rsid w:val="003842B9"/>
    <w:rPr>
      <w:rFonts w:ascii="Times New Roman" w:eastAsia="Times New Roman" w:hAnsi="Times New Roman" w:cs="Times New Roman"/>
      <w:b/>
      <w:bCs/>
      <w:kern w:val="2"/>
      <w:sz w:val="24"/>
      <w:szCs w:val="24"/>
      <w:lang w:eastAsia="zh-CN"/>
    </w:rPr>
  </w:style>
  <w:style w:type="character" w:customStyle="1" w:styleId="80">
    <w:name w:val="标题 8 字符"/>
    <w:link w:val="8"/>
    <w:uiPriority w:val="9"/>
    <w:rsid w:val="003842B9"/>
    <w:rPr>
      <w:rFonts w:ascii="等线 Light" w:eastAsia="等线 Light" w:hAnsi="等线 Light" w:cs="Times New Roman"/>
      <w:kern w:val="2"/>
      <w:sz w:val="24"/>
      <w:szCs w:val="24"/>
      <w:lang w:eastAsia="zh-CN"/>
    </w:rPr>
  </w:style>
  <w:style w:type="character" w:customStyle="1" w:styleId="90">
    <w:name w:val="标题 9 字符"/>
    <w:link w:val="9"/>
    <w:uiPriority w:val="9"/>
    <w:semiHidden/>
    <w:rsid w:val="003842B9"/>
    <w:rPr>
      <w:rFonts w:ascii="等线 Light" w:eastAsia="等线 Light" w:hAnsi="等线 Light" w:cs="Times New Roman"/>
      <w:kern w:val="2"/>
      <w:sz w:val="21"/>
      <w:szCs w:val="21"/>
      <w:lang w:eastAsia="zh-CN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qFormat/>
    <w:rsid w:val="003842B9"/>
    <w:pPr>
      <w:spacing w:after="0" w:line="240" w:lineRule="auto"/>
    </w:pPr>
    <w:rPr>
      <w:rFonts w:ascii="等线" w:eastAsia="等线" w:hAnsi="等线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ff9">
    <w:name w:val="表题"/>
    <w:basedOn w:val="a1"/>
    <w:autoRedefine/>
    <w:qFormat/>
    <w:rsid w:val="003842B9"/>
    <w:pPr>
      <w:spacing w:beforeLines="100" w:before="312" w:afterLines="100" w:after="312"/>
      <w:ind w:leftChars="200" w:left="420" w:firstLineChars="0" w:firstLine="0"/>
    </w:pPr>
    <w:rPr>
      <w:b/>
    </w:rPr>
  </w:style>
  <w:style w:type="paragraph" w:customStyle="1" w:styleId="affa">
    <w:name w:val="表注"/>
    <w:basedOn w:val="aff9"/>
    <w:autoRedefine/>
    <w:qFormat/>
    <w:rsid w:val="003842B9"/>
    <w:pPr>
      <w:adjustRightInd w:val="0"/>
      <w:snapToGrid w:val="0"/>
      <w:spacing w:beforeLines="0" w:before="0" w:afterLines="0" w:after="0"/>
      <w:ind w:leftChars="0" w:left="0"/>
    </w:pPr>
    <w:rPr>
      <w:b w:val="0"/>
    </w:rPr>
  </w:style>
  <w:style w:type="paragraph" w:customStyle="1" w:styleId="affb">
    <w:name w:val="参考文献"/>
    <w:basedOn w:val="a1"/>
    <w:autoRedefine/>
    <w:qFormat/>
    <w:rsid w:val="003842B9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ffc">
    <w:name w:val="稿件类型"/>
    <w:basedOn w:val="a1"/>
    <w:autoRedefine/>
    <w:qFormat/>
    <w:rsid w:val="003842B9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ffd">
    <w:name w:val="关键词"/>
    <w:basedOn w:val="a1"/>
    <w:autoRedefine/>
    <w:qFormat/>
    <w:rsid w:val="003842B9"/>
    <w:pPr>
      <w:ind w:firstLineChars="0" w:firstLine="0"/>
    </w:pPr>
    <w:rPr>
      <w:noProof/>
    </w:rPr>
  </w:style>
  <w:style w:type="paragraph" w:customStyle="1" w:styleId="affe">
    <w:name w:val="机构信息"/>
    <w:basedOn w:val="a1"/>
    <w:link w:val="afff"/>
    <w:autoRedefine/>
    <w:qFormat/>
    <w:rsid w:val="003842B9"/>
    <w:pPr>
      <w:ind w:firstLineChars="0" w:firstLine="0"/>
    </w:pPr>
    <w:rPr>
      <w:i/>
    </w:rPr>
  </w:style>
  <w:style w:type="character" w:customStyle="1" w:styleId="afff">
    <w:name w:val="机构信息 字符"/>
    <w:link w:val="affe"/>
    <w:rsid w:val="003842B9"/>
    <w:rPr>
      <w:rFonts w:ascii="Times New Roman" w:eastAsia="Times New Roman" w:hAnsi="Times New Roman" w:cs="Times New Roman"/>
      <w:i/>
      <w:kern w:val="2"/>
      <w:sz w:val="21"/>
      <w:szCs w:val="21"/>
      <w:lang w:eastAsia="zh-CN"/>
    </w:rPr>
  </w:style>
  <w:style w:type="paragraph" w:customStyle="1" w:styleId="afff0">
    <w:name w:val="接收日期"/>
    <w:basedOn w:val="a1"/>
    <w:autoRedefine/>
    <w:qFormat/>
    <w:rsid w:val="003842B9"/>
    <w:pPr>
      <w:ind w:firstLineChars="0" w:firstLine="0"/>
    </w:pPr>
  </w:style>
  <w:style w:type="paragraph" w:styleId="afff1">
    <w:name w:val="Normal (Web)"/>
    <w:basedOn w:val="a1"/>
    <w:uiPriority w:val="99"/>
    <w:unhideWhenUsed/>
    <w:rsid w:val="003842B9"/>
    <w:pPr>
      <w:spacing w:before="100" w:beforeAutospacing="1" w:after="100" w:afterAutospacing="1"/>
    </w:pPr>
    <w:rPr>
      <w:lang w:eastAsia="en-US"/>
    </w:rPr>
  </w:style>
  <w:style w:type="paragraph" w:customStyle="1" w:styleId="afff2">
    <w:name w:val="通讯作者"/>
    <w:basedOn w:val="a1"/>
    <w:autoRedefine/>
    <w:qFormat/>
    <w:rsid w:val="003842B9"/>
    <w:pPr>
      <w:ind w:firstLineChars="0" w:firstLine="0"/>
    </w:pPr>
  </w:style>
  <w:style w:type="paragraph" w:customStyle="1" w:styleId="afff3">
    <w:name w:val="图注"/>
    <w:basedOn w:val="affa"/>
    <w:autoRedefine/>
    <w:qFormat/>
    <w:rsid w:val="003842B9"/>
  </w:style>
  <w:style w:type="paragraph" w:customStyle="1" w:styleId="afff4">
    <w:name w:val="文章标题"/>
    <w:basedOn w:val="a1"/>
    <w:link w:val="afff5"/>
    <w:autoRedefine/>
    <w:qFormat/>
    <w:rsid w:val="003842B9"/>
    <w:pPr>
      <w:kinsoku w:val="0"/>
      <w:overflowPunct w:val="0"/>
      <w:autoSpaceDE w:val="0"/>
      <w:autoSpaceDN w:val="0"/>
      <w:adjustRightInd w:val="0"/>
      <w:snapToGrid w:val="0"/>
      <w:spacing w:beforeLines="50" w:before="120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ff5">
    <w:name w:val="文章标题 字符"/>
    <w:link w:val="afff4"/>
    <w:rsid w:val="003842B9"/>
    <w:rPr>
      <w:rFonts w:ascii="Times New Roman" w:eastAsia="Times New Roman" w:hAnsi="Times New Roman" w:cs="Times New Roman"/>
      <w:b/>
      <w:bCs/>
      <w:spacing w:val="-8"/>
      <w:kern w:val="2"/>
      <w:sz w:val="36"/>
      <w:szCs w:val="36"/>
      <w:lang w:eastAsia="zh-CN"/>
    </w:rPr>
  </w:style>
  <w:style w:type="paragraph" w:customStyle="1" w:styleId="afff6">
    <w:name w:val="文章内容"/>
    <w:basedOn w:val="a1"/>
    <w:link w:val="afff7"/>
    <w:autoRedefine/>
    <w:rsid w:val="003842B9"/>
    <w:pPr>
      <w:ind w:firstLine="420"/>
    </w:pPr>
    <w:rPr>
      <w:color w:val="000000"/>
    </w:rPr>
  </w:style>
  <w:style w:type="character" w:customStyle="1" w:styleId="afff7">
    <w:name w:val="文章内容 字符"/>
    <w:link w:val="afff6"/>
    <w:rsid w:val="003842B9"/>
    <w:rPr>
      <w:rFonts w:ascii="Times New Roman" w:eastAsia="Times New Roman" w:hAnsi="Times New Roman" w:cs="Times New Roman"/>
      <w:color w:val="000000"/>
      <w:kern w:val="2"/>
      <w:sz w:val="21"/>
      <w:szCs w:val="21"/>
      <w:lang w:eastAsia="zh-CN"/>
    </w:rPr>
  </w:style>
  <w:style w:type="character" w:styleId="afff8">
    <w:name w:val="line number"/>
    <w:uiPriority w:val="99"/>
    <w:semiHidden/>
    <w:unhideWhenUsed/>
    <w:rsid w:val="003842B9"/>
  </w:style>
  <w:style w:type="paragraph" w:customStyle="1" w:styleId="afff9">
    <w:name w:val="摘要"/>
    <w:basedOn w:val="a1"/>
    <w:autoRedefine/>
    <w:qFormat/>
    <w:rsid w:val="003842B9"/>
    <w:pPr>
      <w:ind w:firstLineChars="0" w:firstLine="0"/>
    </w:pPr>
    <w:rPr>
      <w:noProof/>
    </w:rPr>
  </w:style>
  <w:style w:type="character" w:styleId="afffa">
    <w:name w:val="Placeholder Text"/>
    <w:uiPriority w:val="99"/>
    <w:semiHidden/>
    <w:rsid w:val="003842B9"/>
    <w:rPr>
      <w:color w:val="808080"/>
    </w:rPr>
  </w:style>
  <w:style w:type="paragraph" w:customStyle="1" w:styleId="afffb">
    <w:name w:val="致谢部分"/>
    <w:basedOn w:val="af"/>
    <w:link w:val="afffc"/>
    <w:autoRedefine/>
    <w:qFormat/>
    <w:rsid w:val="003842B9"/>
    <w:pPr>
      <w:ind w:firstLineChars="0" w:firstLine="0"/>
    </w:pPr>
    <w:rPr>
      <w:b/>
      <w:sz w:val="24"/>
      <w:szCs w:val="24"/>
    </w:rPr>
  </w:style>
  <w:style w:type="character" w:customStyle="1" w:styleId="afffc">
    <w:name w:val="致谢部分 字符"/>
    <w:link w:val="afffb"/>
    <w:rsid w:val="003842B9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customStyle="1" w:styleId="afffd">
    <w:name w:val="作者信息"/>
    <w:basedOn w:val="a1"/>
    <w:autoRedefine/>
    <w:qFormat/>
    <w:rsid w:val="003842B9"/>
    <w:pPr>
      <w:ind w:firstLineChars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287D00-FCC8-468B-B478-3DFE29302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Daisy</cp:lastModifiedBy>
  <cp:revision>14</cp:revision>
  <dcterms:created xsi:type="dcterms:W3CDTF">2013-12-23T23:15:00Z</dcterms:created>
  <dcterms:modified xsi:type="dcterms:W3CDTF">2026-01-08T05:49:00Z</dcterms:modified>
  <cp:category/>
</cp:coreProperties>
</file>